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1DB3" w14:textId="77777777" w:rsidR="00504346" w:rsidRDefault="00504346" w:rsidP="0056748C">
      <w:pPr>
        <w:spacing w:after="0" w:line="560" w:lineRule="exact"/>
        <w:jc w:val="center"/>
        <w:rPr>
          <w:rFonts w:ascii="宋体" w:eastAsia="宋体" w:hAnsi="宋体" w:cs="宋体"/>
          <w:b/>
          <w:bCs/>
          <w:spacing w:val="-28"/>
          <w:sz w:val="44"/>
          <w:szCs w:val="44"/>
        </w:rPr>
      </w:pPr>
    </w:p>
    <w:p w14:paraId="2CB41DB4" w14:textId="77777777" w:rsidR="00504346" w:rsidRDefault="00504346" w:rsidP="0056748C">
      <w:pPr>
        <w:spacing w:after="0" w:line="560" w:lineRule="exact"/>
        <w:jc w:val="center"/>
        <w:rPr>
          <w:rFonts w:ascii="宋体" w:eastAsia="宋体" w:hAnsi="宋体" w:cs="宋体"/>
          <w:b/>
          <w:bCs/>
          <w:spacing w:val="-28"/>
          <w:sz w:val="44"/>
          <w:szCs w:val="44"/>
        </w:rPr>
      </w:pPr>
    </w:p>
    <w:p w14:paraId="2CB41DB5" w14:textId="77777777" w:rsidR="00504346" w:rsidRDefault="007F0CBC" w:rsidP="0056748C">
      <w:pPr>
        <w:spacing w:after="0" w:line="560" w:lineRule="exact"/>
        <w:jc w:val="center"/>
        <w:rPr>
          <w:rFonts w:ascii="宋体" w:eastAsia="宋体" w:hAnsi="宋体" w:cs="宋体"/>
          <w:b/>
          <w:bCs/>
          <w:spacing w:val="-28"/>
          <w:sz w:val="44"/>
          <w:szCs w:val="44"/>
        </w:rPr>
      </w:pPr>
      <w:r>
        <w:rPr>
          <w:rFonts w:ascii="宋体" w:eastAsia="宋体" w:hAnsi="宋体" w:cs="宋体" w:hint="eastAsia"/>
          <w:b/>
          <w:bCs/>
          <w:spacing w:val="-28"/>
          <w:sz w:val="44"/>
          <w:szCs w:val="44"/>
        </w:rPr>
        <w:t>关于</w:t>
      </w:r>
      <w:r w:rsidR="00A8324C">
        <w:rPr>
          <w:rFonts w:ascii="宋体" w:eastAsia="宋体" w:hAnsi="宋体" w:cs="宋体" w:hint="eastAsia"/>
          <w:b/>
          <w:bCs/>
          <w:spacing w:val="-28"/>
          <w:sz w:val="44"/>
          <w:szCs w:val="44"/>
        </w:rPr>
        <w:t>加快建设</w:t>
      </w:r>
      <w:r>
        <w:rPr>
          <w:rFonts w:ascii="宋体" w:eastAsia="宋体" w:hAnsi="宋体" w:cs="宋体" w:hint="eastAsia"/>
          <w:b/>
          <w:bCs/>
          <w:spacing w:val="-28"/>
          <w:sz w:val="44"/>
          <w:szCs w:val="44"/>
        </w:rPr>
        <w:t>长河镇工业园区</w:t>
      </w:r>
      <w:r w:rsidR="00A8324C">
        <w:rPr>
          <w:rFonts w:ascii="宋体" w:eastAsia="宋体" w:hAnsi="宋体" w:cs="宋体" w:hint="eastAsia"/>
          <w:b/>
          <w:bCs/>
          <w:spacing w:val="-28"/>
          <w:sz w:val="44"/>
          <w:szCs w:val="44"/>
        </w:rPr>
        <w:t>外口公寓</w:t>
      </w:r>
      <w:r>
        <w:rPr>
          <w:rFonts w:ascii="宋体" w:eastAsia="宋体" w:hAnsi="宋体" w:cs="宋体" w:hint="eastAsia"/>
          <w:b/>
          <w:bCs/>
          <w:spacing w:val="-28"/>
          <w:sz w:val="44"/>
          <w:szCs w:val="44"/>
        </w:rPr>
        <w:t>的建议</w:t>
      </w:r>
    </w:p>
    <w:p w14:paraId="2CB41DB6" w14:textId="77777777" w:rsidR="00504346" w:rsidRDefault="00504346" w:rsidP="0056748C">
      <w:pPr>
        <w:spacing w:after="0" w:line="560" w:lineRule="exact"/>
        <w:jc w:val="center"/>
        <w:rPr>
          <w:rFonts w:ascii="宋体" w:eastAsia="宋体" w:hAnsi="宋体" w:cs="宋体"/>
          <w:b/>
          <w:bCs/>
          <w:spacing w:val="-28"/>
          <w:sz w:val="44"/>
          <w:szCs w:val="44"/>
        </w:rPr>
      </w:pPr>
    </w:p>
    <w:p w14:paraId="2CB41DB7" w14:textId="77777777" w:rsidR="00504346" w:rsidRPr="0097448D" w:rsidRDefault="007F0CBC" w:rsidP="0056748C">
      <w:pPr>
        <w:spacing w:after="0" w:line="560" w:lineRule="exact"/>
        <w:rPr>
          <w:rFonts w:ascii="楷体_GB2312" w:eastAsia="楷体_GB2312" w:hAnsi="楷体" w:cs="楷体"/>
          <w:sz w:val="32"/>
          <w:szCs w:val="32"/>
        </w:rPr>
      </w:pPr>
      <w:r w:rsidRPr="0097448D">
        <w:rPr>
          <w:rFonts w:ascii="楷体_GB2312" w:eastAsia="楷体_GB2312" w:hAnsi="楷体" w:cs="楷体" w:hint="eastAsia"/>
          <w:sz w:val="32"/>
          <w:szCs w:val="32"/>
        </w:rPr>
        <w:t>领衔代表：汪晓霞</w:t>
      </w:r>
    </w:p>
    <w:p w14:paraId="2CB41DB8" w14:textId="1FC61975" w:rsidR="00504346" w:rsidRPr="0097448D" w:rsidRDefault="007F0CBC" w:rsidP="0056748C">
      <w:pPr>
        <w:spacing w:after="0" w:line="560" w:lineRule="exact"/>
        <w:rPr>
          <w:rFonts w:ascii="楷体_GB2312" w:eastAsia="楷体_GB2312" w:hAnsi="楷体" w:cs="楷体"/>
          <w:sz w:val="32"/>
          <w:szCs w:val="32"/>
        </w:rPr>
      </w:pPr>
      <w:r w:rsidRPr="0097448D">
        <w:rPr>
          <w:rFonts w:ascii="楷体_GB2312" w:eastAsia="楷体_GB2312" w:hAnsi="楷体" w:cs="楷体" w:hint="eastAsia"/>
          <w:sz w:val="32"/>
          <w:szCs w:val="32"/>
        </w:rPr>
        <w:t>附议代表：应成钊</w:t>
      </w:r>
      <w:r w:rsidR="00E90CA9">
        <w:rPr>
          <w:rFonts w:ascii="楷体_GB2312" w:eastAsia="楷体_GB2312" w:hAnsi="楷体" w:cs="楷体" w:hint="eastAsia"/>
          <w:sz w:val="32"/>
          <w:szCs w:val="32"/>
        </w:rPr>
        <w:t>、</w:t>
      </w:r>
      <w:r w:rsidRPr="0097448D">
        <w:rPr>
          <w:rFonts w:ascii="楷体_GB2312" w:eastAsia="楷体_GB2312" w:hAnsi="楷体" w:cs="楷体" w:hint="eastAsia"/>
          <w:sz w:val="32"/>
          <w:szCs w:val="32"/>
        </w:rPr>
        <w:t>张宝昌</w:t>
      </w:r>
    </w:p>
    <w:p w14:paraId="2CB41DB9" w14:textId="77777777" w:rsidR="00504346" w:rsidRDefault="00504346" w:rsidP="0056748C">
      <w:pPr>
        <w:spacing w:after="0" w:line="560" w:lineRule="exact"/>
        <w:ind w:firstLineChars="200" w:firstLine="640"/>
        <w:rPr>
          <w:rFonts w:ascii="楷体" w:eastAsia="楷体" w:hAnsi="楷体" w:cs="楷体"/>
          <w:sz w:val="32"/>
          <w:szCs w:val="32"/>
        </w:rPr>
      </w:pPr>
    </w:p>
    <w:p w14:paraId="2CB41DBA" w14:textId="77777777" w:rsidR="00504346" w:rsidRDefault="007F0CBC" w:rsidP="0056748C">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一、基本情况</w:t>
      </w:r>
    </w:p>
    <w:p w14:paraId="2CB41DBB" w14:textId="77777777" w:rsidR="00504346" w:rsidRPr="0097448D" w:rsidRDefault="007F0CBC" w:rsidP="0056748C">
      <w:pPr>
        <w:spacing w:after="0" w:line="560" w:lineRule="exact"/>
        <w:ind w:firstLineChars="200" w:firstLine="640"/>
        <w:rPr>
          <w:rFonts w:ascii="仿宋_GB2312" w:eastAsia="仿宋_GB2312" w:hAnsi="仿宋" w:cs="仿宋"/>
          <w:sz w:val="32"/>
          <w:szCs w:val="32"/>
        </w:rPr>
      </w:pPr>
      <w:r w:rsidRPr="0097448D">
        <w:rPr>
          <w:rFonts w:ascii="仿宋_GB2312" w:eastAsia="仿宋_GB2312" w:hAnsi="仿宋" w:cs="仿宋" w:hint="eastAsia"/>
          <w:sz w:val="32"/>
          <w:szCs w:val="32"/>
        </w:rPr>
        <w:t>长河镇有着众多的个体民营企业，如草帽、花洒、橡胶等都已经形成了一定规模的产业集聚区，为本地村民提供发展就业机会以外，也吸纳了很多外地务工者。</w:t>
      </w:r>
    </w:p>
    <w:p w14:paraId="2CB41DBC" w14:textId="77777777" w:rsidR="00504346" w:rsidRDefault="007F0CBC" w:rsidP="0056748C">
      <w:pPr>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二、存在的问题</w:t>
      </w:r>
    </w:p>
    <w:p w14:paraId="2CB41DBD" w14:textId="77777777" w:rsidR="00504346" w:rsidRPr="0097448D" w:rsidRDefault="007F0CBC" w:rsidP="0056748C">
      <w:pPr>
        <w:spacing w:after="0" w:line="560" w:lineRule="exact"/>
        <w:ind w:firstLineChars="200" w:firstLine="640"/>
        <w:rPr>
          <w:rFonts w:ascii="仿宋_GB2312" w:eastAsia="仿宋_GB2312" w:hAnsi="仿宋" w:cs="仿宋"/>
          <w:sz w:val="32"/>
          <w:szCs w:val="32"/>
        </w:rPr>
      </w:pPr>
      <w:r w:rsidRPr="0097448D">
        <w:rPr>
          <w:rFonts w:ascii="仿宋_GB2312" w:eastAsia="仿宋_GB2312" w:hAnsi="仿宋" w:cs="仿宋" w:hint="eastAsia"/>
          <w:sz w:val="32"/>
          <w:szCs w:val="32"/>
        </w:rPr>
        <w:t>随着近两年疫情的影响以及外来务工者家乡建设发展，有一部分外来务工者开始留在家乡工作发展，导致</w:t>
      </w:r>
      <w:proofErr w:type="gramStart"/>
      <w:r w:rsidRPr="0097448D">
        <w:rPr>
          <w:rFonts w:ascii="仿宋_GB2312" w:eastAsia="仿宋_GB2312" w:hAnsi="仿宋" w:cs="仿宋" w:hint="eastAsia"/>
          <w:sz w:val="32"/>
          <w:szCs w:val="32"/>
        </w:rPr>
        <w:t>来慈就业</w:t>
      </w:r>
      <w:proofErr w:type="gramEnd"/>
      <w:r w:rsidRPr="0097448D">
        <w:rPr>
          <w:rFonts w:ascii="仿宋_GB2312" w:eastAsia="仿宋_GB2312" w:hAnsi="仿宋" w:cs="仿宋" w:hint="eastAsia"/>
          <w:sz w:val="32"/>
          <w:szCs w:val="32"/>
        </w:rPr>
        <w:t>的务工人员数量减少了好多。另外，由于目前很多个体经营户没有自己的厂房或因为企业规模限制问题无法落户工业园，企业经营户本身不具备为外来务工者提供住宿等条件，再者，按照目前的情况，外来务工者租房大多以农村出租的私房为主，这些出租房基础设施层次不齐，大多数住房、卫生条件都比较差，这也是企业留不住员工的其中一项重要因素。</w:t>
      </w:r>
    </w:p>
    <w:p w14:paraId="2CB41DBE" w14:textId="120A4CCE" w:rsidR="00504346" w:rsidRDefault="007F0CBC" w:rsidP="0056748C">
      <w:pPr>
        <w:spacing w:after="0" w:line="560" w:lineRule="exact"/>
        <w:rPr>
          <w:rFonts w:ascii="黑体" w:eastAsia="黑体" w:hAnsi="黑体" w:cs="黑体"/>
          <w:sz w:val="32"/>
          <w:szCs w:val="32"/>
        </w:rPr>
      </w:pPr>
      <w:r>
        <w:rPr>
          <w:rFonts w:ascii="黑体" w:eastAsia="黑体" w:hAnsi="黑体" w:cs="黑体" w:hint="eastAsia"/>
          <w:sz w:val="32"/>
          <w:szCs w:val="32"/>
        </w:rPr>
        <w:t xml:space="preserve">  </w:t>
      </w:r>
      <w:r w:rsidR="00406C82">
        <w:rPr>
          <w:rFonts w:ascii="黑体" w:eastAsia="黑体" w:hAnsi="黑体" w:cs="黑体"/>
          <w:sz w:val="32"/>
          <w:szCs w:val="32"/>
        </w:rPr>
        <w:t xml:space="preserve">  </w:t>
      </w:r>
      <w:r>
        <w:rPr>
          <w:rFonts w:ascii="黑体" w:eastAsia="黑体" w:hAnsi="黑体" w:cs="黑体" w:hint="eastAsia"/>
          <w:sz w:val="32"/>
          <w:szCs w:val="32"/>
        </w:rPr>
        <w:t>三、意见建议</w:t>
      </w:r>
    </w:p>
    <w:p w14:paraId="2CB41DBF" w14:textId="77777777" w:rsidR="00504346" w:rsidRPr="0097448D" w:rsidRDefault="007F0CBC" w:rsidP="0056748C">
      <w:pPr>
        <w:spacing w:after="0" w:line="560" w:lineRule="exact"/>
        <w:ind w:firstLineChars="200" w:firstLine="640"/>
        <w:rPr>
          <w:rFonts w:ascii="仿宋_GB2312" w:eastAsia="仿宋_GB2312" w:hAnsi="仿宋" w:cs="仿宋"/>
          <w:sz w:val="32"/>
          <w:szCs w:val="32"/>
        </w:rPr>
      </w:pPr>
      <w:r w:rsidRPr="0097448D">
        <w:rPr>
          <w:rFonts w:ascii="仿宋_GB2312" w:eastAsia="仿宋_GB2312" w:hAnsi="仿宋" w:cs="仿宋" w:hint="eastAsia"/>
          <w:sz w:val="32"/>
          <w:szCs w:val="32"/>
        </w:rPr>
        <w:lastRenderedPageBreak/>
        <w:t>希望政府及相关部门能够齐心协力，帮助长河镇现有中小企业解决这一实际困难，规划建设产业工业园区的同时，也划批建设多层次的人才、务工人员的公租房，让外来务工者有宾至如归的感觉，这样才能留住员工，才能使本地企业发展壮大。</w:t>
      </w:r>
    </w:p>
    <w:p w14:paraId="2CB41DC0" w14:textId="77777777" w:rsidR="00504346" w:rsidRDefault="00504346" w:rsidP="0056748C">
      <w:pPr>
        <w:spacing w:after="0" w:line="560" w:lineRule="exact"/>
      </w:pPr>
    </w:p>
    <w:sectPr w:rsidR="00504346" w:rsidSect="0097448D">
      <w:footerReference w:type="default" r:id="rId8"/>
      <w:pgSz w:w="11906" w:h="16838" w:code="9"/>
      <w:pgMar w:top="2098" w:right="1531" w:bottom="1985" w:left="1531" w:header="1021" w:footer="15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1DC3" w14:textId="77777777" w:rsidR="00375C83" w:rsidRDefault="00375C83" w:rsidP="0097448D">
      <w:pPr>
        <w:spacing w:after="0" w:line="240" w:lineRule="auto"/>
      </w:pPr>
      <w:r>
        <w:separator/>
      </w:r>
    </w:p>
  </w:endnote>
  <w:endnote w:type="continuationSeparator" w:id="0">
    <w:p w14:paraId="2CB41DC4" w14:textId="77777777" w:rsidR="00375C83" w:rsidRDefault="00375C83" w:rsidP="0097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44"/>
      <w:docPartObj>
        <w:docPartGallery w:val="Page Numbers (Bottom of Page)"/>
        <w:docPartUnique/>
      </w:docPartObj>
    </w:sdtPr>
    <w:sdtEndPr/>
    <w:sdtContent>
      <w:p w14:paraId="2CB41DC5" w14:textId="77777777" w:rsidR="0097448D" w:rsidRDefault="00E90CA9">
        <w:pPr>
          <w:pStyle w:val="aff6"/>
          <w:jc w:val="center"/>
        </w:pPr>
        <w:r>
          <w:fldChar w:fldCharType="begin"/>
        </w:r>
        <w:r>
          <w:instrText xml:space="preserve"> PAGE   \* MERGEFORMAT </w:instrText>
        </w:r>
        <w:r>
          <w:fldChar w:fldCharType="separate"/>
        </w:r>
        <w:r w:rsidRPr="00E90CA9">
          <w:rPr>
            <w:noProof/>
            <w:lang w:val="zh-CN"/>
          </w:rPr>
          <w:t>1</w:t>
        </w:r>
        <w:r>
          <w:rPr>
            <w:noProof/>
            <w:lang w:val="zh-CN"/>
          </w:rPr>
          <w:fldChar w:fldCharType="end"/>
        </w:r>
      </w:p>
    </w:sdtContent>
  </w:sdt>
  <w:p w14:paraId="2CB41DC6" w14:textId="77777777" w:rsidR="0097448D" w:rsidRDefault="0097448D">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1DC1" w14:textId="77777777" w:rsidR="00375C83" w:rsidRDefault="00375C83" w:rsidP="0097448D">
      <w:pPr>
        <w:spacing w:after="0" w:line="240" w:lineRule="auto"/>
      </w:pPr>
      <w:r>
        <w:separator/>
      </w:r>
    </w:p>
  </w:footnote>
  <w:footnote w:type="continuationSeparator" w:id="0">
    <w:p w14:paraId="2CB41DC2" w14:textId="77777777" w:rsidR="00375C83" w:rsidRDefault="00375C83" w:rsidP="00974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26119"/>
    <w:rsid w:val="00017927"/>
    <w:rsid w:val="000534FF"/>
    <w:rsid w:val="00091D12"/>
    <w:rsid w:val="000A380D"/>
    <w:rsid w:val="0012244C"/>
    <w:rsid w:val="001B4272"/>
    <w:rsid w:val="00272ABC"/>
    <w:rsid w:val="002F19D5"/>
    <w:rsid w:val="003164F3"/>
    <w:rsid w:val="00316C23"/>
    <w:rsid w:val="00375C83"/>
    <w:rsid w:val="003C02F6"/>
    <w:rsid w:val="00406C82"/>
    <w:rsid w:val="00504346"/>
    <w:rsid w:val="005578C9"/>
    <w:rsid w:val="00564B60"/>
    <w:rsid w:val="0056748C"/>
    <w:rsid w:val="005D2B86"/>
    <w:rsid w:val="006261AC"/>
    <w:rsid w:val="0064521A"/>
    <w:rsid w:val="0065155C"/>
    <w:rsid w:val="00663AC9"/>
    <w:rsid w:val="0069738C"/>
    <w:rsid w:val="00715821"/>
    <w:rsid w:val="00767BE9"/>
    <w:rsid w:val="007F0CBC"/>
    <w:rsid w:val="0086045E"/>
    <w:rsid w:val="008D567F"/>
    <w:rsid w:val="00913F9D"/>
    <w:rsid w:val="00925080"/>
    <w:rsid w:val="0097448D"/>
    <w:rsid w:val="00994CC9"/>
    <w:rsid w:val="009A34F6"/>
    <w:rsid w:val="00A1127D"/>
    <w:rsid w:val="00A22317"/>
    <w:rsid w:val="00A25FD3"/>
    <w:rsid w:val="00A32DE9"/>
    <w:rsid w:val="00A8324C"/>
    <w:rsid w:val="00AD0486"/>
    <w:rsid w:val="00B93E5B"/>
    <w:rsid w:val="00BD0E68"/>
    <w:rsid w:val="00C12DA5"/>
    <w:rsid w:val="00C53C79"/>
    <w:rsid w:val="00C91D7E"/>
    <w:rsid w:val="00CA3F46"/>
    <w:rsid w:val="00CE1E2F"/>
    <w:rsid w:val="00D26119"/>
    <w:rsid w:val="00D30FB6"/>
    <w:rsid w:val="00DB3CF3"/>
    <w:rsid w:val="00E44288"/>
    <w:rsid w:val="00E453BC"/>
    <w:rsid w:val="00E824F4"/>
    <w:rsid w:val="00E90CA9"/>
    <w:rsid w:val="00EF0387"/>
    <w:rsid w:val="00F0630C"/>
    <w:rsid w:val="00F756A7"/>
    <w:rsid w:val="00F933B5"/>
    <w:rsid w:val="1DF63F8B"/>
    <w:rsid w:val="253C7AE4"/>
    <w:rsid w:val="2A452C3A"/>
    <w:rsid w:val="312A1138"/>
    <w:rsid w:val="315A54B6"/>
    <w:rsid w:val="38CF085E"/>
    <w:rsid w:val="44D90E2C"/>
    <w:rsid w:val="4E2A5BBE"/>
    <w:rsid w:val="50FB29A7"/>
    <w:rsid w:val="60C210B7"/>
    <w:rsid w:val="677005AD"/>
    <w:rsid w:val="68B202EA"/>
    <w:rsid w:val="75073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B41DB3"/>
  <w15:docId w15:val="{0904C149-CC40-4939-9284-ABF89BB1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uiPriority="99" w:unhideWhenUsed="1" w:qFormat="1"/>
    <w:lsdException w:name="footer"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uiPriority="12"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qFormat="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04346"/>
    <w:pPr>
      <w:tabs>
        <w:tab w:val="left" w:pos="2448"/>
      </w:tabs>
      <w:spacing w:after="240" w:line="276" w:lineRule="auto"/>
    </w:pPr>
    <w:rPr>
      <w:rFonts w:ascii="Microsoft YaHei UI" w:eastAsia="Microsoft YaHei UI" w:hAnsi="Microsoft YaHei UI"/>
      <w:sz w:val="24"/>
      <w:szCs w:val="24"/>
    </w:rPr>
  </w:style>
  <w:style w:type="paragraph" w:styleId="1">
    <w:name w:val="heading 1"/>
    <w:basedOn w:val="a1"/>
    <w:next w:val="a1"/>
    <w:uiPriority w:val="9"/>
    <w:qFormat/>
    <w:rsid w:val="00504346"/>
    <w:pPr>
      <w:spacing w:after="360"/>
      <w:contextualSpacing/>
      <w:jc w:val="center"/>
      <w:outlineLvl w:val="0"/>
    </w:pPr>
    <w:rPr>
      <w:sz w:val="26"/>
    </w:rPr>
  </w:style>
  <w:style w:type="paragraph" w:styleId="21">
    <w:name w:val="heading 2"/>
    <w:basedOn w:val="a1"/>
    <w:next w:val="a1"/>
    <w:uiPriority w:val="9"/>
    <w:unhideWhenUsed/>
    <w:qFormat/>
    <w:rsid w:val="00504346"/>
    <w:pPr>
      <w:spacing w:after="0"/>
      <w:outlineLvl w:val="1"/>
    </w:pPr>
    <w:rPr>
      <w:b/>
    </w:rPr>
  </w:style>
  <w:style w:type="paragraph" w:styleId="31">
    <w:name w:val="heading 3"/>
    <w:basedOn w:val="a1"/>
    <w:next w:val="a1"/>
    <w:uiPriority w:val="9"/>
    <w:semiHidden/>
    <w:unhideWhenUsed/>
    <w:qFormat/>
    <w:rsid w:val="00504346"/>
    <w:pPr>
      <w:keepNext/>
      <w:outlineLvl w:val="2"/>
    </w:pPr>
    <w:rPr>
      <w:b/>
      <w:bCs/>
    </w:rPr>
  </w:style>
  <w:style w:type="paragraph" w:styleId="41">
    <w:name w:val="heading 4"/>
    <w:basedOn w:val="a1"/>
    <w:next w:val="a1"/>
    <w:link w:val="42"/>
    <w:uiPriority w:val="9"/>
    <w:semiHidden/>
    <w:unhideWhenUsed/>
    <w:qFormat/>
    <w:rsid w:val="00504346"/>
    <w:pPr>
      <w:keepNext/>
      <w:keepLines/>
      <w:spacing w:before="40" w:after="0"/>
      <w:outlineLvl w:val="3"/>
    </w:pPr>
    <w:rPr>
      <w:rFonts w:cstheme="majorBidi"/>
      <w:i/>
      <w:iCs/>
      <w:color w:val="365F91" w:themeColor="accent1" w:themeShade="BF"/>
    </w:rPr>
  </w:style>
  <w:style w:type="paragraph" w:styleId="51">
    <w:name w:val="heading 5"/>
    <w:basedOn w:val="a1"/>
    <w:next w:val="a1"/>
    <w:link w:val="52"/>
    <w:uiPriority w:val="9"/>
    <w:semiHidden/>
    <w:unhideWhenUsed/>
    <w:qFormat/>
    <w:rsid w:val="00504346"/>
    <w:pPr>
      <w:keepNext/>
      <w:keepLines/>
      <w:spacing w:before="40" w:after="0"/>
      <w:outlineLvl w:val="4"/>
    </w:pPr>
    <w:rPr>
      <w:rFonts w:cstheme="majorBidi"/>
      <w:color w:val="365F91" w:themeColor="accent1" w:themeShade="BF"/>
    </w:rPr>
  </w:style>
  <w:style w:type="paragraph" w:styleId="6">
    <w:name w:val="heading 6"/>
    <w:basedOn w:val="a1"/>
    <w:next w:val="a1"/>
    <w:link w:val="60"/>
    <w:uiPriority w:val="9"/>
    <w:semiHidden/>
    <w:unhideWhenUsed/>
    <w:qFormat/>
    <w:rsid w:val="00504346"/>
    <w:pPr>
      <w:keepNext/>
      <w:keepLines/>
      <w:spacing w:before="40" w:after="0"/>
      <w:outlineLvl w:val="5"/>
    </w:pPr>
    <w:rPr>
      <w:rFonts w:cstheme="majorBidi"/>
      <w:color w:val="244061" w:themeColor="accent1" w:themeShade="80"/>
    </w:rPr>
  </w:style>
  <w:style w:type="paragraph" w:styleId="7">
    <w:name w:val="heading 7"/>
    <w:basedOn w:val="a1"/>
    <w:next w:val="a1"/>
    <w:link w:val="70"/>
    <w:uiPriority w:val="9"/>
    <w:semiHidden/>
    <w:unhideWhenUsed/>
    <w:qFormat/>
    <w:rsid w:val="00504346"/>
    <w:pPr>
      <w:keepNext/>
      <w:keepLines/>
      <w:spacing w:before="40" w:after="0"/>
      <w:outlineLvl w:val="6"/>
    </w:pPr>
    <w:rPr>
      <w:rFonts w:cstheme="majorBidi"/>
      <w:i/>
      <w:iCs/>
      <w:color w:val="244061" w:themeColor="accent1" w:themeShade="80"/>
    </w:rPr>
  </w:style>
  <w:style w:type="paragraph" w:styleId="8">
    <w:name w:val="heading 8"/>
    <w:basedOn w:val="a1"/>
    <w:next w:val="a1"/>
    <w:link w:val="80"/>
    <w:uiPriority w:val="9"/>
    <w:semiHidden/>
    <w:unhideWhenUsed/>
    <w:qFormat/>
    <w:rsid w:val="00504346"/>
    <w:pPr>
      <w:keepNext/>
      <w:keepLines/>
      <w:spacing w:before="40" w:after="0"/>
      <w:outlineLvl w:val="7"/>
    </w:pPr>
    <w:rPr>
      <w:rFonts w:cstheme="majorBidi"/>
      <w:color w:val="262626" w:themeColor="text1" w:themeTint="D9"/>
      <w:sz w:val="21"/>
      <w:szCs w:val="21"/>
    </w:rPr>
  </w:style>
  <w:style w:type="paragraph" w:styleId="9">
    <w:name w:val="heading 9"/>
    <w:basedOn w:val="a1"/>
    <w:next w:val="a1"/>
    <w:link w:val="90"/>
    <w:uiPriority w:val="9"/>
    <w:semiHidden/>
    <w:unhideWhenUsed/>
    <w:qFormat/>
    <w:rsid w:val="00504346"/>
    <w:pPr>
      <w:keepNext/>
      <w:keepLines/>
      <w:spacing w:before="40" w:after="0"/>
      <w:outlineLvl w:val="8"/>
    </w:pPr>
    <w:rPr>
      <w:rFonts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semiHidden/>
    <w:unhideWhenUsed/>
    <w:qFormat/>
    <w:rsid w:val="0050434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Microsoft YaHei UI" w:eastAsia="Microsoft YaHei UI" w:hAnsi="Microsoft YaHei UI"/>
    </w:rPr>
  </w:style>
  <w:style w:type="paragraph" w:styleId="32">
    <w:name w:val="List 3"/>
    <w:basedOn w:val="a1"/>
    <w:semiHidden/>
    <w:unhideWhenUsed/>
    <w:qFormat/>
    <w:rsid w:val="00504346"/>
    <w:pPr>
      <w:ind w:left="1080" w:hanging="360"/>
      <w:contextualSpacing/>
    </w:pPr>
  </w:style>
  <w:style w:type="paragraph" w:styleId="TOC7">
    <w:name w:val="toc 7"/>
    <w:basedOn w:val="a1"/>
    <w:next w:val="a1"/>
    <w:semiHidden/>
    <w:unhideWhenUsed/>
    <w:qFormat/>
    <w:rsid w:val="00504346"/>
    <w:pPr>
      <w:tabs>
        <w:tab w:val="clear" w:pos="2448"/>
      </w:tabs>
      <w:spacing w:after="100"/>
      <w:ind w:left="1440"/>
    </w:pPr>
  </w:style>
  <w:style w:type="paragraph" w:styleId="2">
    <w:name w:val="List Number 2"/>
    <w:basedOn w:val="a1"/>
    <w:semiHidden/>
    <w:unhideWhenUsed/>
    <w:qFormat/>
    <w:rsid w:val="00504346"/>
    <w:pPr>
      <w:numPr>
        <w:numId w:val="1"/>
      </w:numPr>
      <w:contextualSpacing/>
    </w:pPr>
  </w:style>
  <w:style w:type="paragraph" w:styleId="a7">
    <w:name w:val="table of authorities"/>
    <w:basedOn w:val="a1"/>
    <w:next w:val="a1"/>
    <w:semiHidden/>
    <w:unhideWhenUsed/>
    <w:qFormat/>
    <w:rsid w:val="00504346"/>
    <w:pPr>
      <w:tabs>
        <w:tab w:val="clear" w:pos="2448"/>
      </w:tabs>
      <w:spacing w:after="0"/>
      <w:ind w:left="240" w:hanging="240"/>
    </w:pPr>
  </w:style>
  <w:style w:type="paragraph" w:styleId="a8">
    <w:name w:val="Note Heading"/>
    <w:basedOn w:val="a1"/>
    <w:next w:val="a1"/>
    <w:link w:val="a9"/>
    <w:semiHidden/>
    <w:unhideWhenUsed/>
    <w:qFormat/>
    <w:rsid w:val="00504346"/>
    <w:pPr>
      <w:spacing w:after="0" w:line="240" w:lineRule="auto"/>
    </w:pPr>
  </w:style>
  <w:style w:type="paragraph" w:styleId="40">
    <w:name w:val="List Bullet 4"/>
    <w:basedOn w:val="a1"/>
    <w:semiHidden/>
    <w:unhideWhenUsed/>
    <w:qFormat/>
    <w:rsid w:val="00504346"/>
    <w:pPr>
      <w:numPr>
        <w:numId w:val="2"/>
      </w:numPr>
      <w:contextualSpacing/>
    </w:pPr>
  </w:style>
  <w:style w:type="paragraph" w:styleId="81">
    <w:name w:val="index 8"/>
    <w:basedOn w:val="a1"/>
    <w:next w:val="a1"/>
    <w:semiHidden/>
    <w:unhideWhenUsed/>
    <w:qFormat/>
    <w:rsid w:val="00504346"/>
    <w:pPr>
      <w:tabs>
        <w:tab w:val="clear" w:pos="2448"/>
      </w:tabs>
      <w:spacing w:after="0" w:line="240" w:lineRule="auto"/>
      <w:ind w:left="1920" w:hanging="240"/>
    </w:pPr>
  </w:style>
  <w:style w:type="paragraph" w:styleId="aa">
    <w:name w:val="E-mail Signature"/>
    <w:basedOn w:val="a1"/>
    <w:link w:val="ab"/>
    <w:semiHidden/>
    <w:unhideWhenUsed/>
    <w:qFormat/>
    <w:rsid w:val="00504346"/>
    <w:pPr>
      <w:spacing w:after="0" w:line="240" w:lineRule="auto"/>
    </w:pPr>
  </w:style>
  <w:style w:type="paragraph" w:styleId="a">
    <w:name w:val="List Number"/>
    <w:basedOn w:val="a1"/>
    <w:semiHidden/>
    <w:unhideWhenUsed/>
    <w:qFormat/>
    <w:rsid w:val="00504346"/>
    <w:pPr>
      <w:numPr>
        <w:numId w:val="3"/>
      </w:numPr>
      <w:contextualSpacing/>
    </w:pPr>
  </w:style>
  <w:style w:type="paragraph" w:styleId="ac">
    <w:name w:val="Normal Indent"/>
    <w:basedOn w:val="a1"/>
    <w:semiHidden/>
    <w:unhideWhenUsed/>
    <w:qFormat/>
    <w:rsid w:val="00504346"/>
    <w:pPr>
      <w:ind w:left="720"/>
    </w:pPr>
  </w:style>
  <w:style w:type="paragraph" w:styleId="ad">
    <w:name w:val="caption"/>
    <w:basedOn w:val="a1"/>
    <w:next w:val="a1"/>
    <w:semiHidden/>
    <w:unhideWhenUsed/>
    <w:qFormat/>
    <w:rsid w:val="00504346"/>
    <w:pPr>
      <w:spacing w:after="200" w:line="240" w:lineRule="auto"/>
    </w:pPr>
    <w:rPr>
      <w:i/>
      <w:iCs/>
      <w:color w:val="1F497D" w:themeColor="text2"/>
      <w:sz w:val="18"/>
      <w:szCs w:val="18"/>
    </w:rPr>
  </w:style>
  <w:style w:type="paragraph" w:styleId="53">
    <w:name w:val="index 5"/>
    <w:basedOn w:val="a1"/>
    <w:next w:val="a1"/>
    <w:semiHidden/>
    <w:unhideWhenUsed/>
    <w:qFormat/>
    <w:rsid w:val="00504346"/>
    <w:pPr>
      <w:tabs>
        <w:tab w:val="clear" w:pos="2448"/>
      </w:tabs>
      <w:spacing w:after="0" w:line="240" w:lineRule="auto"/>
      <w:ind w:left="1200" w:hanging="240"/>
    </w:pPr>
  </w:style>
  <w:style w:type="paragraph" w:styleId="a0">
    <w:name w:val="List Bullet"/>
    <w:basedOn w:val="a1"/>
    <w:semiHidden/>
    <w:unhideWhenUsed/>
    <w:qFormat/>
    <w:rsid w:val="00504346"/>
    <w:pPr>
      <w:numPr>
        <w:numId w:val="4"/>
      </w:numPr>
      <w:contextualSpacing/>
    </w:pPr>
  </w:style>
  <w:style w:type="paragraph" w:styleId="ae">
    <w:name w:val="envelope address"/>
    <w:basedOn w:val="a1"/>
    <w:semiHidden/>
    <w:unhideWhenUsed/>
    <w:qFormat/>
    <w:rsid w:val="00504346"/>
    <w:pPr>
      <w:framePr w:w="7920" w:h="1980" w:hRule="exact" w:hSpace="180" w:wrap="around" w:hAnchor="page" w:xAlign="center" w:yAlign="bottom"/>
      <w:spacing w:after="0" w:line="240" w:lineRule="auto"/>
      <w:ind w:left="2880"/>
    </w:pPr>
    <w:rPr>
      <w:rFonts w:cstheme="majorBidi"/>
    </w:rPr>
  </w:style>
  <w:style w:type="paragraph" w:styleId="af">
    <w:name w:val="Document Map"/>
    <w:basedOn w:val="a1"/>
    <w:link w:val="af0"/>
    <w:semiHidden/>
    <w:unhideWhenUsed/>
    <w:qFormat/>
    <w:rsid w:val="00504346"/>
    <w:pPr>
      <w:spacing w:after="0" w:line="240" w:lineRule="auto"/>
    </w:pPr>
    <w:rPr>
      <w:rFonts w:cs="Segoe UI"/>
      <w:sz w:val="16"/>
      <w:szCs w:val="16"/>
    </w:rPr>
  </w:style>
  <w:style w:type="paragraph" w:styleId="af1">
    <w:name w:val="toa heading"/>
    <w:basedOn w:val="a1"/>
    <w:next w:val="a1"/>
    <w:semiHidden/>
    <w:unhideWhenUsed/>
    <w:qFormat/>
    <w:rsid w:val="00504346"/>
    <w:pPr>
      <w:spacing w:before="120"/>
    </w:pPr>
    <w:rPr>
      <w:rFonts w:cstheme="majorBidi"/>
      <w:b/>
      <w:bCs/>
    </w:rPr>
  </w:style>
  <w:style w:type="paragraph" w:styleId="af2">
    <w:name w:val="annotation text"/>
    <w:basedOn w:val="a1"/>
    <w:link w:val="af3"/>
    <w:semiHidden/>
    <w:unhideWhenUsed/>
    <w:qFormat/>
    <w:rsid w:val="00504346"/>
    <w:pPr>
      <w:spacing w:line="240" w:lineRule="auto"/>
    </w:pPr>
    <w:rPr>
      <w:sz w:val="20"/>
      <w:szCs w:val="20"/>
    </w:rPr>
  </w:style>
  <w:style w:type="paragraph" w:styleId="61">
    <w:name w:val="index 6"/>
    <w:basedOn w:val="a1"/>
    <w:next w:val="a1"/>
    <w:semiHidden/>
    <w:unhideWhenUsed/>
    <w:qFormat/>
    <w:rsid w:val="00504346"/>
    <w:pPr>
      <w:tabs>
        <w:tab w:val="clear" w:pos="2448"/>
      </w:tabs>
      <w:spacing w:after="0" w:line="240" w:lineRule="auto"/>
      <w:ind w:left="1440" w:hanging="240"/>
    </w:pPr>
  </w:style>
  <w:style w:type="paragraph" w:styleId="af4">
    <w:name w:val="Salutation"/>
    <w:basedOn w:val="a1"/>
    <w:next w:val="a1"/>
    <w:link w:val="af5"/>
    <w:semiHidden/>
    <w:unhideWhenUsed/>
    <w:qFormat/>
    <w:rsid w:val="00504346"/>
  </w:style>
  <w:style w:type="paragraph" w:styleId="33">
    <w:name w:val="Body Text 3"/>
    <w:basedOn w:val="a1"/>
    <w:link w:val="34"/>
    <w:semiHidden/>
    <w:unhideWhenUsed/>
    <w:qFormat/>
    <w:rsid w:val="00504346"/>
    <w:pPr>
      <w:spacing w:after="120"/>
    </w:pPr>
    <w:rPr>
      <w:sz w:val="16"/>
      <w:szCs w:val="16"/>
    </w:rPr>
  </w:style>
  <w:style w:type="paragraph" w:styleId="af6">
    <w:name w:val="Closing"/>
    <w:basedOn w:val="a1"/>
    <w:link w:val="af7"/>
    <w:semiHidden/>
    <w:unhideWhenUsed/>
    <w:qFormat/>
    <w:rsid w:val="00504346"/>
    <w:pPr>
      <w:spacing w:after="0" w:line="240" w:lineRule="auto"/>
      <w:ind w:left="4320"/>
    </w:pPr>
  </w:style>
  <w:style w:type="paragraph" w:styleId="30">
    <w:name w:val="List Bullet 3"/>
    <w:basedOn w:val="a1"/>
    <w:semiHidden/>
    <w:unhideWhenUsed/>
    <w:qFormat/>
    <w:rsid w:val="00504346"/>
    <w:pPr>
      <w:numPr>
        <w:numId w:val="5"/>
      </w:numPr>
      <w:contextualSpacing/>
    </w:pPr>
  </w:style>
  <w:style w:type="paragraph" w:styleId="af8">
    <w:name w:val="Body Text"/>
    <w:basedOn w:val="a1"/>
    <w:link w:val="af9"/>
    <w:semiHidden/>
    <w:unhideWhenUsed/>
    <w:qFormat/>
    <w:rsid w:val="00504346"/>
    <w:pPr>
      <w:spacing w:after="120"/>
    </w:pPr>
  </w:style>
  <w:style w:type="paragraph" w:styleId="afa">
    <w:name w:val="Body Text Indent"/>
    <w:basedOn w:val="a1"/>
    <w:link w:val="afb"/>
    <w:semiHidden/>
    <w:unhideWhenUsed/>
    <w:qFormat/>
    <w:rsid w:val="00504346"/>
    <w:pPr>
      <w:spacing w:after="120"/>
      <w:ind w:left="360"/>
    </w:pPr>
  </w:style>
  <w:style w:type="paragraph" w:styleId="3">
    <w:name w:val="List Number 3"/>
    <w:basedOn w:val="a1"/>
    <w:semiHidden/>
    <w:unhideWhenUsed/>
    <w:qFormat/>
    <w:rsid w:val="00504346"/>
    <w:pPr>
      <w:numPr>
        <w:numId w:val="6"/>
      </w:numPr>
      <w:contextualSpacing/>
    </w:pPr>
  </w:style>
  <w:style w:type="paragraph" w:styleId="22">
    <w:name w:val="List 2"/>
    <w:basedOn w:val="a1"/>
    <w:semiHidden/>
    <w:unhideWhenUsed/>
    <w:qFormat/>
    <w:rsid w:val="00504346"/>
    <w:pPr>
      <w:ind w:left="720" w:hanging="360"/>
      <w:contextualSpacing/>
    </w:pPr>
  </w:style>
  <w:style w:type="paragraph" w:styleId="afc">
    <w:name w:val="List Continue"/>
    <w:basedOn w:val="a1"/>
    <w:semiHidden/>
    <w:unhideWhenUsed/>
    <w:qFormat/>
    <w:rsid w:val="00504346"/>
    <w:pPr>
      <w:spacing w:after="120"/>
      <w:ind w:left="360"/>
      <w:contextualSpacing/>
    </w:pPr>
  </w:style>
  <w:style w:type="paragraph" w:styleId="afd">
    <w:name w:val="Block Text"/>
    <w:basedOn w:val="a1"/>
    <w:semiHidden/>
    <w:unhideWhenUsed/>
    <w:qFormat/>
    <w:rsid w:val="00504346"/>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cstheme="minorBidi"/>
      <w:i/>
      <w:iCs/>
      <w:color w:val="365F91" w:themeColor="accent1" w:themeShade="BF"/>
    </w:rPr>
  </w:style>
  <w:style w:type="paragraph" w:styleId="20">
    <w:name w:val="List Bullet 2"/>
    <w:basedOn w:val="a1"/>
    <w:semiHidden/>
    <w:unhideWhenUsed/>
    <w:qFormat/>
    <w:rsid w:val="00504346"/>
    <w:pPr>
      <w:numPr>
        <w:numId w:val="7"/>
      </w:numPr>
      <w:contextualSpacing/>
    </w:pPr>
  </w:style>
  <w:style w:type="paragraph" w:styleId="HTML">
    <w:name w:val="HTML Address"/>
    <w:basedOn w:val="a1"/>
    <w:link w:val="HTML0"/>
    <w:semiHidden/>
    <w:unhideWhenUsed/>
    <w:qFormat/>
    <w:rsid w:val="00504346"/>
    <w:pPr>
      <w:spacing w:after="0" w:line="240" w:lineRule="auto"/>
    </w:pPr>
    <w:rPr>
      <w:i/>
      <w:iCs/>
    </w:rPr>
  </w:style>
  <w:style w:type="paragraph" w:styleId="43">
    <w:name w:val="index 4"/>
    <w:basedOn w:val="a1"/>
    <w:next w:val="a1"/>
    <w:semiHidden/>
    <w:unhideWhenUsed/>
    <w:qFormat/>
    <w:rsid w:val="00504346"/>
    <w:pPr>
      <w:tabs>
        <w:tab w:val="clear" w:pos="2448"/>
      </w:tabs>
      <w:spacing w:after="0" w:line="240" w:lineRule="auto"/>
      <w:ind w:left="960" w:hanging="240"/>
    </w:pPr>
  </w:style>
  <w:style w:type="paragraph" w:styleId="TOC5">
    <w:name w:val="toc 5"/>
    <w:basedOn w:val="a1"/>
    <w:next w:val="a1"/>
    <w:semiHidden/>
    <w:unhideWhenUsed/>
    <w:qFormat/>
    <w:rsid w:val="00504346"/>
    <w:pPr>
      <w:tabs>
        <w:tab w:val="clear" w:pos="2448"/>
      </w:tabs>
      <w:spacing w:after="100"/>
      <w:ind w:left="960"/>
    </w:pPr>
  </w:style>
  <w:style w:type="paragraph" w:styleId="TOC3">
    <w:name w:val="toc 3"/>
    <w:basedOn w:val="a1"/>
    <w:next w:val="a1"/>
    <w:semiHidden/>
    <w:unhideWhenUsed/>
    <w:qFormat/>
    <w:rsid w:val="00504346"/>
    <w:pPr>
      <w:tabs>
        <w:tab w:val="clear" w:pos="2448"/>
      </w:tabs>
      <w:spacing w:after="100"/>
      <w:ind w:left="480"/>
    </w:pPr>
  </w:style>
  <w:style w:type="paragraph" w:styleId="afe">
    <w:name w:val="Plain Text"/>
    <w:basedOn w:val="a1"/>
    <w:link w:val="aff"/>
    <w:semiHidden/>
    <w:unhideWhenUsed/>
    <w:qFormat/>
    <w:rsid w:val="00504346"/>
    <w:pPr>
      <w:spacing w:after="0" w:line="240" w:lineRule="auto"/>
    </w:pPr>
    <w:rPr>
      <w:sz w:val="21"/>
      <w:szCs w:val="21"/>
    </w:rPr>
  </w:style>
  <w:style w:type="paragraph" w:styleId="50">
    <w:name w:val="List Bullet 5"/>
    <w:basedOn w:val="a1"/>
    <w:semiHidden/>
    <w:unhideWhenUsed/>
    <w:qFormat/>
    <w:rsid w:val="00504346"/>
    <w:pPr>
      <w:numPr>
        <w:numId w:val="8"/>
      </w:numPr>
      <w:contextualSpacing/>
    </w:pPr>
  </w:style>
  <w:style w:type="paragraph" w:styleId="4">
    <w:name w:val="List Number 4"/>
    <w:basedOn w:val="a1"/>
    <w:semiHidden/>
    <w:unhideWhenUsed/>
    <w:qFormat/>
    <w:rsid w:val="00504346"/>
    <w:pPr>
      <w:numPr>
        <w:numId w:val="9"/>
      </w:numPr>
      <w:contextualSpacing/>
    </w:pPr>
  </w:style>
  <w:style w:type="paragraph" w:styleId="TOC8">
    <w:name w:val="toc 8"/>
    <w:basedOn w:val="a1"/>
    <w:next w:val="a1"/>
    <w:semiHidden/>
    <w:unhideWhenUsed/>
    <w:qFormat/>
    <w:rsid w:val="00504346"/>
    <w:pPr>
      <w:tabs>
        <w:tab w:val="clear" w:pos="2448"/>
      </w:tabs>
      <w:spacing w:after="100"/>
      <w:ind w:left="1680"/>
    </w:pPr>
  </w:style>
  <w:style w:type="paragraph" w:styleId="35">
    <w:name w:val="index 3"/>
    <w:basedOn w:val="a1"/>
    <w:next w:val="a1"/>
    <w:semiHidden/>
    <w:unhideWhenUsed/>
    <w:qFormat/>
    <w:rsid w:val="00504346"/>
    <w:pPr>
      <w:tabs>
        <w:tab w:val="clear" w:pos="2448"/>
      </w:tabs>
      <w:spacing w:after="0" w:line="240" w:lineRule="auto"/>
      <w:ind w:left="720" w:hanging="240"/>
    </w:pPr>
  </w:style>
  <w:style w:type="paragraph" w:styleId="aff0">
    <w:name w:val="Date"/>
    <w:basedOn w:val="a1"/>
    <w:next w:val="a1"/>
    <w:link w:val="aff1"/>
    <w:semiHidden/>
    <w:unhideWhenUsed/>
    <w:qFormat/>
    <w:rsid w:val="00504346"/>
  </w:style>
  <w:style w:type="paragraph" w:styleId="23">
    <w:name w:val="Body Text Indent 2"/>
    <w:basedOn w:val="a1"/>
    <w:link w:val="24"/>
    <w:semiHidden/>
    <w:unhideWhenUsed/>
    <w:qFormat/>
    <w:rsid w:val="00504346"/>
    <w:pPr>
      <w:spacing w:after="120" w:line="480" w:lineRule="auto"/>
      <w:ind w:left="360"/>
    </w:pPr>
  </w:style>
  <w:style w:type="paragraph" w:styleId="aff2">
    <w:name w:val="endnote text"/>
    <w:basedOn w:val="a1"/>
    <w:link w:val="aff3"/>
    <w:semiHidden/>
    <w:unhideWhenUsed/>
    <w:qFormat/>
    <w:rsid w:val="00504346"/>
    <w:pPr>
      <w:spacing w:after="0" w:line="240" w:lineRule="auto"/>
    </w:pPr>
    <w:rPr>
      <w:sz w:val="20"/>
      <w:szCs w:val="20"/>
    </w:rPr>
  </w:style>
  <w:style w:type="paragraph" w:styleId="54">
    <w:name w:val="List Continue 5"/>
    <w:basedOn w:val="a1"/>
    <w:semiHidden/>
    <w:unhideWhenUsed/>
    <w:qFormat/>
    <w:rsid w:val="00504346"/>
    <w:pPr>
      <w:spacing w:after="120"/>
      <w:ind w:left="1800"/>
      <w:contextualSpacing/>
    </w:pPr>
  </w:style>
  <w:style w:type="paragraph" w:styleId="aff4">
    <w:name w:val="Balloon Text"/>
    <w:basedOn w:val="a1"/>
    <w:link w:val="aff5"/>
    <w:semiHidden/>
    <w:unhideWhenUsed/>
    <w:qFormat/>
    <w:rsid w:val="00504346"/>
    <w:pPr>
      <w:spacing w:after="0" w:line="240" w:lineRule="auto"/>
    </w:pPr>
    <w:rPr>
      <w:rFonts w:cs="Tahoma"/>
      <w:sz w:val="16"/>
      <w:szCs w:val="16"/>
    </w:rPr>
  </w:style>
  <w:style w:type="paragraph" w:styleId="aff6">
    <w:name w:val="footer"/>
    <w:basedOn w:val="a1"/>
    <w:link w:val="aff7"/>
    <w:uiPriority w:val="99"/>
    <w:unhideWhenUsed/>
    <w:qFormat/>
    <w:rsid w:val="00504346"/>
    <w:pPr>
      <w:tabs>
        <w:tab w:val="clear" w:pos="2448"/>
        <w:tab w:val="center" w:pos="4513"/>
        <w:tab w:val="right" w:pos="9026"/>
      </w:tabs>
      <w:spacing w:after="0" w:line="240" w:lineRule="auto"/>
    </w:pPr>
  </w:style>
  <w:style w:type="paragraph" w:styleId="aff8">
    <w:name w:val="envelope return"/>
    <w:basedOn w:val="a1"/>
    <w:semiHidden/>
    <w:unhideWhenUsed/>
    <w:qFormat/>
    <w:rsid w:val="00504346"/>
    <w:pPr>
      <w:spacing w:after="0" w:line="240" w:lineRule="auto"/>
    </w:pPr>
    <w:rPr>
      <w:rFonts w:cstheme="majorBidi"/>
      <w:sz w:val="20"/>
      <w:szCs w:val="20"/>
    </w:rPr>
  </w:style>
  <w:style w:type="paragraph" w:styleId="aff9">
    <w:name w:val="header"/>
    <w:basedOn w:val="a1"/>
    <w:link w:val="affa"/>
    <w:uiPriority w:val="99"/>
    <w:unhideWhenUsed/>
    <w:qFormat/>
    <w:rsid w:val="00504346"/>
    <w:pPr>
      <w:tabs>
        <w:tab w:val="clear" w:pos="2448"/>
        <w:tab w:val="center" w:pos="4513"/>
        <w:tab w:val="right" w:pos="9026"/>
      </w:tabs>
      <w:spacing w:after="0" w:line="240" w:lineRule="auto"/>
    </w:pPr>
  </w:style>
  <w:style w:type="paragraph" w:styleId="affb">
    <w:name w:val="Signature"/>
    <w:basedOn w:val="a1"/>
    <w:link w:val="affc"/>
    <w:semiHidden/>
    <w:unhideWhenUsed/>
    <w:qFormat/>
    <w:rsid w:val="00504346"/>
    <w:pPr>
      <w:spacing w:after="0" w:line="240" w:lineRule="auto"/>
      <w:ind w:left="4320"/>
    </w:pPr>
  </w:style>
  <w:style w:type="paragraph" w:styleId="TOC1">
    <w:name w:val="toc 1"/>
    <w:basedOn w:val="a1"/>
    <w:next w:val="a1"/>
    <w:semiHidden/>
    <w:unhideWhenUsed/>
    <w:qFormat/>
    <w:rsid w:val="00504346"/>
    <w:pPr>
      <w:tabs>
        <w:tab w:val="clear" w:pos="2448"/>
      </w:tabs>
      <w:spacing w:after="100"/>
    </w:pPr>
  </w:style>
  <w:style w:type="paragraph" w:styleId="44">
    <w:name w:val="List Continue 4"/>
    <w:basedOn w:val="a1"/>
    <w:semiHidden/>
    <w:unhideWhenUsed/>
    <w:qFormat/>
    <w:rsid w:val="00504346"/>
    <w:pPr>
      <w:spacing w:after="120"/>
      <w:ind w:left="1440"/>
      <w:contextualSpacing/>
    </w:pPr>
  </w:style>
  <w:style w:type="paragraph" w:styleId="TOC4">
    <w:name w:val="toc 4"/>
    <w:basedOn w:val="a1"/>
    <w:next w:val="a1"/>
    <w:semiHidden/>
    <w:unhideWhenUsed/>
    <w:qFormat/>
    <w:rsid w:val="00504346"/>
    <w:pPr>
      <w:tabs>
        <w:tab w:val="clear" w:pos="2448"/>
      </w:tabs>
      <w:spacing w:after="100"/>
      <w:ind w:left="720"/>
    </w:pPr>
  </w:style>
  <w:style w:type="paragraph" w:styleId="affd">
    <w:name w:val="index heading"/>
    <w:basedOn w:val="a1"/>
    <w:next w:val="10"/>
    <w:semiHidden/>
    <w:unhideWhenUsed/>
    <w:qFormat/>
    <w:rsid w:val="00504346"/>
    <w:rPr>
      <w:rFonts w:cstheme="majorBidi"/>
      <w:b/>
      <w:bCs/>
    </w:rPr>
  </w:style>
  <w:style w:type="paragraph" w:styleId="10">
    <w:name w:val="index 1"/>
    <w:basedOn w:val="a1"/>
    <w:next w:val="a1"/>
    <w:semiHidden/>
    <w:unhideWhenUsed/>
    <w:qFormat/>
    <w:rsid w:val="00504346"/>
    <w:pPr>
      <w:tabs>
        <w:tab w:val="clear" w:pos="2448"/>
      </w:tabs>
      <w:spacing w:after="0" w:line="240" w:lineRule="auto"/>
      <w:ind w:left="240" w:hanging="240"/>
    </w:pPr>
  </w:style>
  <w:style w:type="paragraph" w:styleId="affe">
    <w:name w:val="Subtitle"/>
    <w:basedOn w:val="a1"/>
    <w:next w:val="a1"/>
    <w:link w:val="afff"/>
    <w:semiHidden/>
    <w:unhideWhenUsed/>
    <w:qFormat/>
    <w:rsid w:val="00504346"/>
    <w:pPr>
      <w:spacing w:after="160"/>
    </w:pPr>
    <w:rPr>
      <w:rFonts w:cstheme="minorBidi"/>
      <w:color w:val="595959" w:themeColor="text1" w:themeTint="A6"/>
      <w:spacing w:val="15"/>
      <w:sz w:val="22"/>
      <w:szCs w:val="22"/>
    </w:rPr>
  </w:style>
  <w:style w:type="paragraph" w:styleId="5">
    <w:name w:val="List Number 5"/>
    <w:basedOn w:val="a1"/>
    <w:semiHidden/>
    <w:unhideWhenUsed/>
    <w:qFormat/>
    <w:rsid w:val="00504346"/>
    <w:pPr>
      <w:numPr>
        <w:numId w:val="10"/>
      </w:numPr>
      <w:contextualSpacing/>
    </w:pPr>
  </w:style>
  <w:style w:type="paragraph" w:styleId="afff0">
    <w:name w:val="List"/>
    <w:basedOn w:val="a1"/>
    <w:semiHidden/>
    <w:unhideWhenUsed/>
    <w:qFormat/>
    <w:rsid w:val="00504346"/>
    <w:pPr>
      <w:ind w:left="360" w:hanging="360"/>
      <w:contextualSpacing/>
    </w:pPr>
  </w:style>
  <w:style w:type="paragraph" w:styleId="afff1">
    <w:name w:val="footnote text"/>
    <w:basedOn w:val="a1"/>
    <w:link w:val="afff2"/>
    <w:semiHidden/>
    <w:unhideWhenUsed/>
    <w:qFormat/>
    <w:rsid w:val="00504346"/>
    <w:pPr>
      <w:spacing w:after="0" w:line="240" w:lineRule="auto"/>
    </w:pPr>
    <w:rPr>
      <w:sz w:val="20"/>
      <w:szCs w:val="20"/>
    </w:rPr>
  </w:style>
  <w:style w:type="paragraph" w:styleId="TOC6">
    <w:name w:val="toc 6"/>
    <w:basedOn w:val="a1"/>
    <w:next w:val="a1"/>
    <w:semiHidden/>
    <w:unhideWhenUsed/>
    <w:qFormat/>
    <w:rsid w:val="00504346"/>
    <w:pPr>
      <w:tabs>
        <w:tab w:val="clear" w:pos="2448"/>
      </w:tabs>
      <w:spacing w:after="100"/>
      <w:ind w:left="1200"/>
    </w:pPr>
  </w:style>
  <w:style w:type="paragraph" w:styleId="55">
    <w:name w:val="List 5"/>
    <w:basedOn w:val="a1"/>
    <w:semiHidden/>
    <w:unhideWhenUsed/>
    <w:qFormat/>
    <w:rsid w:val="00504346"/>
    <w:pPr>
      <w:ind w:left="1800" w:hanging="360"/>
      <w:contextualSpacing/>
    </w:pPr>
  </w:style>
  <w:style w:type="paragraph" w:styleId="36">
    <w:name w:val="Body Text Indent 3"/>
    <w:basedOn w:val="a1"/>
    <w:link w:val="37"/>
    <w:semiHidden/>
    <w:unhideWhenUsed/>
    <w:qFormat/>
    <w:rsid w:val="00504346"/>
    <w:pPr>
      <w:spacing w:after="120"/>
      <w:ind w:left="360"/>
    </w:pPr>
    <w:rPr>
      <w:sz w:val="16"/>
      <w:szCs w:val="16"/>
    </w:rPr>
  </w:style>
  <w:style w:type="paragraph" w:styleId="71">
    <w:name w:val="index 7"/>
    <w:basedOn w:val="a1"/>
    <w:next w:val="a1"/>
    <w:semiHidden/>
    <w:unhideWhenUsed/>
    <w:qFormat/>
    <w:rsid w:val="00504346"/>
    <w:pPr>
      <w:tabs>
        <w:tab w:val="clear" w:pos="2448"/>
      </w:tabs>
      <w:spacing w:after="0" w:line="240" w:lineRule="auto"/>
      <w:ind w:left="1680" w:hanging="240"/>
    </w:pPr>
  </w:style>
  <w:style w:type="paragraph" w:styleId="91">
    <w:name w:val="index 9"/>
    <w:basedOn w:val="a1"/>
    <w:next w:val="a1"/>
    <w:semiHidden/>
    <w:unhideWhenUsed/>
    <w:qFormat/>
    <w:rsid w:val="00504346"/>
    <w:pPr>
      <w:tabs>
        <w:tab w:val="clear" w:pos="2448"/>
      </w:tabs>
      <w:spacing w:after="0" w:line="240" w:lineRule="auto"/>
      <w:ind w:left="2160" w:hanging="240"/>
    </w:pPr>
  </w:style>
  <w:style w:type="paragraph" w:styleId="afff3">
    <w:name w:val="table of figures"/>
    <w:basedOn w:val="a1"/>
    <w:next w:val="a1"/>
    <w:semiHidden/>
    <w:unhideWhenUsed/>
    <w:qFormat/>
    <w:rsid w:val="00504346"/>
    <w:pPr>
      <w:tabs>
        <w:tab w:val="clear" w:pos="2448"/>
      </w:tabs>
      <w:spacing w:after="0"/>
    </w:pPr>
  </w:style>
  <w:style w:type="paragraph" w:styleId="TOC2">
    <w:name w:val="toc 2"/>
    <w:basedOn w:val="a1"/>
    <w:next w:val="a1"/>
    <w:semiHidden/>
    <w:unhideWhenUsed/>
    <w:qFormat/>
    <w:rsid w:val="00504346"/>
    <w:pPr>
      <w:tabs>
        <w:tab w:val="clear" w:pos="2448"/>
      </w:tabs>
      <w:spacing w:after="100"/>
      <w:ind w:left="240"/>
    </w:pPr>
  </w:style>
  <w:style w:type="paragraph" w:styleId="TOC9">
    <w:name w:val="toc 9"/>
    <w:basedOn w:val="a1"/>
    <w:next w:val="a1"/>
    <w:semiHidden/>
    <w:unhideWhenUsed/>
    <w:qFormat/>
    <w:rsid w:val="00504346"/>
    <w:pPr>
      <w:tabs>
        <w:tab w:val="clear" w:pos="2448"/>
      </w:tabs>
      <w:spacing w:after="100"/>
      <w:ind w:left="1920"/>
    </w:pPr>
  </w:style>
  <w:style w:type="paragraph" w:styleId="25">
    <w:name w:val="Body Text 2"/>
    <w:basedOn w:val="a1"/>
    <w:link w:val="26"/>
    <w:semiHidden/>
    <w:unhideWhenUsed/>
    <w:qFormat/>
    <w:rsid w:val="00504346"/>
    <w:pPr>
      <w:spacing w:after="120" w:line="480" w:lineRule="auto"/>
    </w:pPr>
  </w:style>
  <w:style w:type="paragraph" w:styleId="45">
    <w:name w:val="List 4"/>
    <w:basedOn w:val="a1"/>
    <w:semiHidden/>
    <w:unhideWhenUsed/>
    <w:qFormat/>
    <w:rsid w:val="00504346"/>
    <w:pPr>
      <w:ind w:left="1440" w:hanging="360"/>
      <w:contextualSpacing/>
    </w:pPr>
  </w:style>
  <w:style w:type="paragraph" w:styleId="27">
    <w:name w:val="List Continue 2"/>
    <w:basedOn w:val="a1"/>
    <w:semiHidden/>
    <w:unhideWhenUsed/>
    <w:qFormat/>
    <w:rsid w:val="00504346"/>
    <w:pPr>
      <w:spacing w:after="120"/>
      <w:ind w:left="720"/>
      <w:contextualSpacing/>
    </w:pPr>
  </w:style>
  <w:style w:type="paragraph" w:styleId="afff4">
    <w:name w:val="Message Header"/>
    <w:basedOn w:val="a1"/>
    <w:link w:val="afff5"/>
    <w:semiHidden/>
    <w:unhideWhenUsed/>
    <w:qFormat/>
    <w:rsid w:val="0050434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rPr>
  </w:style>
  <w:style w:type="paragraph" w:styleId="HTML1">
    <w:name w:val="HTML Preformatted"/>
    <w:basedOn w:val="a1"/>
    <w:link w:val="HTML2"/>
    <w:semiHidden/>
    <w:unhideWhenUsed/>
    <w:qFormat/>
    <w:rsid w:val="00504346"/>
    <w:pPr>
      <w:spacing w:after="0" w:line="240" w:lineRule="auto"/>
    </w:pPr>
    <w:rPr>
      <w:sz w:val="20"/>
      <w:szCs w:val="20"/>
    </w:rPr>
  </w:style>
  <w:style w:type="paragraph" w:styleId="afff6">
    <w:name w:val="Normal (Web)"/>
    <w:basedOn w:val="a1"/>
    <w:semiHidden/>
    <w:unhideWhenUsed/>
    <w:qFormat/>
    <w:rsid w:val="00504346"/>
  </w:style>
  <w:style w:type="paragraph" w:styleId="38">
    <w:name w:val="List Continue 3"/>
    <w:basedOn w:val="a1"/>
    <w:semiHidden/>
    <w:unhideWhenUsed/>
    <w:qFormat/>
    <w:rsid w:val="00504346"/>
    <w:pPr>
      <w:spacing w:after="120"/>
      <w:ind w:left="1080"/>
      <w:contextualSpacing/>
    </w:pPr>
  </w:style>
  <w:style w:type="paragraph" w:styleId="28">
    <w:name w:val="index 2"/>
    <w:basedOn w:val="a1"/>
    <w:next w:val="a1"/>
    <w:semiHidden/>
    <w:unhideWhenUsed/>
    <w:qFormat/>
    <w:rsid w:val="00504346"/>
    <w:pPr>
      <w:tabs>
        <w:tab w:val="clear" w:pos="2448"/>
      </w:tabs>
      <w:spacing w:after="0" w:line="240" w:lineRule="auto"/>
      <w:ind w:left="480" w:hanging="240"/>
    </w:pPr>
  </w:style>
  <w:style w:type="paragraph" w:styleId="afff7">
    <w:name w:val="Title"/>
    <w:basedOn w:val="a1"/>
    <w:next w:val="a1"/>
    <w:link w:val="afff8"/>
    <w:semiHidden/>
    <w:unhideWhenUsed/>
    <w:qFormat/>
    <w:rsid w:val="00504346"/>
    <w:pPr>
      <w:spacing w:after="0" w:line="240" w:lineRule="auto"/>
      <w:contextualSpacing/>
    </w:pPr>
    <w:rPr>
      <w:rFonts w:cstheme="majorBidi"/>
      <w:spacing w:val="-10"/>
      <w:kern w:val="28"/>
      <w:sz w:val="56"/>
      <w:szCs w:val="56"/>
    </w:rPr>
  </w:style>
  <w:style w:type="paragraph" w:styleId="afff9">
    <w:name w:val="annotation subject"/>
    <w:basedOn w:val="af2"/>
    <w:next w:val="af2"/>
    <w:link w:val="afffa"/>
    <w:semiHidden/>
    <w:unhideWhenUsed/>
    <w:qFormat/>
    <w:rsid w:val="00504346"/>
    <w:rPr>
      <w:b/>
      <w:bCs/>
    </w:rPr>
  </w:style>
  <w:style w:type="paragraph" w:styleId="afffb">
    <w:name w:val="Body Text First Indent"/>
    <w:basedOn w:val="af8"/>
    <w:link w:val="afffc"/>
    <w:semiHidden/>
    <w:unhideWhenUsed/>
    <w:qFormat/>
    <w:rsid w:val="00504346"/>
    <w:pPr>
      <w:spacing w:after="240"/>
      <w:ind w:firstLine="360"/>
    </w:pPr>
  </w:style>
  <w:style w:type="paragraph" w:styleId="29">
    <w:name w:val="Body Text First Indent 2"/>
    <w:basedOn w:val="afa"/>
    <w:link w:val="2a"/>
    <w:semiHidden/>
    <w:unhideWhenUsed/>
    <w:qFormat/>
    <w:rsid w:val="00504346"/>
    <w:pPr>
      <w:spacing w:after="240"/>
      <w:ind w:firstLine="360"/>
    </w:pPr>
  </w:style>
  <w:style w:type="table" w:styleId="afffd">
    <w:name w:val="Table Grid"/>
    <w:basedOn w:val="a3"/>
    <w:qFormat/>
    <w:rsid w:val="0050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e">
    <w:name w:val="Table Theme"/>
    <w:basedOn w:val="a3"/>
    <w:semiHidden/>
    <w:unhideWhenUsed/>
    <w:qFormat/>
    <w:rsid w:val="00504346"/>
    <w:pPr>
      <w:tabs>
        <w:tab w:val="left" w:pos="2448"/>
      </w:tabs>
      <w:spacing w:after="24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3"/>
    <w:semiHidden/>
    <w:unhideWhenUsed/>
    <w:qFormat/>
    <w:rsid w:val="00504346"/>
    <w:pPr>
      <w:tabs>
        <w:tab w:val="left" w:pos="2448"/>
      </w:tabs>
      <w:spacing w:after="24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3"/>
    <w:semiHidden/>
    <w:unhideWhenUsed/>
    <w:qFormat/>
    <w:rsid w:val="00504346"/>
    <w:pPr>
      <w:tabs>
        <w:tab w:val="left" w:pos="2448"/>
      </w:tabs>
      <w:spacing w:after="24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semiHidden/>
    <w:unhideWhenUsed/>
    <w:qFormat/>
    <w:rsid w:val="00504346"/>
    <w:pPr>
      <w:tabs>
        <w:tab w:val="left" w:pos="2448"/>
      </w:tabs>
      <w:spacing w:after="24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
    <w:name w:val="Table Elegant"/>
    <w:basedOn w:val="a3"/>
    <w:semiHidden/>
    <w:unhideWhenUsed/>
    <w:qFormat/>
    <w:rsid w:val="00504346"/>
    <w:pPr>
      <w:tabs>
        <w:tab w:val="left" w:pos="2448"/>
      </w:tabs>
      <w:spacing w:after="24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semiHidden/>
    <w:unhideWhenUsed/>
    <w:qFormat/>
    <w:rsid w:val="00504346"/>
    <w:pPr>
      <w:tabs>
        <w:tab w:val="left" w:pos="2448"/>
      </w:tabs>
      <w:spacing w:after="24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3"/>
    <w:semiHidden/>
    <w:unhideWhenUsed/>
    <w:qFormat/>
    <w:rsid w:val="00504346"/>
    <w:pPr>
      <w:tabs>
        <w:tab w:val="left" w:pos="2448"/>
      </w:tabs>
      <w:spacing w:after="24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3"/>
    <w:semiHidden/>
    <w:unhideWhenUsed/>
    <w:qFormat/>
    <w:rsid w:val="00504346"/>
    <w:pPr>
      <w:tabs>
        <w:tab w:val="left" w:pos="2448"/>
      </w:tabs>
      <w:spacing w:after="24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semiHidden/>
    <w:unhideWhenUsed/>
    <w:qFormat/>
    <w:rsid w:val="00504346"/>
    <w:pPr>
      <w:tabs>
        <w:tab w:val="left" w:pos="2448"/>
      </w:tabs>
      <w:spacing w:after="24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3"/>
    <w:semiHidden/>
    <w:unhideWhenUsed/>
    <w:qFormat/>
    <w:rsid w:val="00504346"/>
    <w:pPr>
      <w:tabs>
        <w:tab w:val="left" w:pos="2448"/>
      </w:tabs>
      <w:spacing w:after="24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3"/>
    <w:semiHidden/>
    <w:unhideWhenUsed/>
    <w:qFormat/>
    <w:rsid w:val="00504346"/>
    <w:pPr>
      <w:tabs>
        <w:tab w:val="left" w:pos="2448"/>
      </w:tabs>
      <w:spacing w:after="240" w:line="276" w:lineRule="auto"/>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3"/>
    <w:semiHidden/>
    <w:unhideWhenUsed/>
    <w:qFormat/>
    <w:rsid w:val="00504346"/>
    <w:pPr>
      <w:tabs>
        <w:tab w:val="left" w:pos="2448"/>
      </w:tabs>
      <w:spacing w:after="24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3"/>
    <w:semiHidden/>
    <w:unhideWhenUsed/>
    <w:rsid w:val="00504346"/>
    <w:pPr>
      <w:tabs>
        <w:tab w:val="left" w:pos="2448"/>
      </w:tabs>
      <w:spacing w:after="240" w:line="276" w:lineRule="auto"/>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3"/>
    <w:rsid w:val="00504346"/>
    <w:pPr>
      <w:tabs>
        <w:tab w:val="left" w:pos="2448"/>
      </w:tabs>
      <w:spacing w:after="240" w:line="276" w:lineRule="auto"/>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3"/>
    <w:semiHidden/>
    <w:unhideWhenUsed/>
    <w:rsid w:val="00504346"/>
    <w:pPr>
      <w:tabs>
        <w:tab w:val="left" w:pos="2448"/>
      </w:tabs>
      <w:spacing w:after="240" w:line="276" w:lineRule="auto"/>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3"/>
    <w:semiHidden/>
    <w:unhideWhenUsed/>
    <w:rsid w:val="00504346"/>
    <w:pPr>
      <w:tabs>
        <w:tab w:val="left" w:pos="2448"/>
      </w:tabs>
      <w:spacing w:after="240" w:line="276" w:lineRule="auto"/>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3"/>
    <w:semiHidden/>
    <w:unhideWhenUsed/>
    <w:rsid w:val="00504346"/>
    <w:pPr>
      <w:tabs>
        <w:tab w:val="left" w:pos="2448"/>
      </w:tabs>
      <w:spacing w:after="240" w:line="276" w:lineRule="auto"/>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3"/>
    <w:semiHidden/>
    <w:unhideWhenUsed/>
    <w:rsid w:val="00504346"/>
    <w:pPr>
      <w:tabs>
        <w:tab w:val="left" w:pos="2448"/>
      </w:tabs>
      <w:spacing w:after="240" w:line="276" w:lineRule="auto"/>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3"/>
    <w:semiHidden/>
    <w:unhideWhenUsed/>
    <w:rsid w:val="00504346"/>
    <w:pPr>
      <w:tabs>
        <w:tab w:val="left" w:pos="2448"/>
      </w:tabs>
      <w:spacing w:after="240" w:line="276" w:lineRule="auto"/>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3"/>
    <w:semiHidden/>
    <w:unhideWhenUsed/>
    <w:rsid w:val="00504346"/>
    <w:pPr>
      <w:tabs>
        <w:tab w:val="left" w:pos="2448"/>
      </w:tabs>
      <w:spacing w:after="24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3"/>
    <w:semiHidden/>
    <w:unhideWhenUsed/>
    <w:rsid w:val="00504346"/>
    <w:pPr>
      <w:tabs>
        <w:tab w:val="left" w:pos="2448"/>
      </w:tabs>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3"/>
    <w:semiHidden/>
    <w:unhideWhenUsed/>
    <w:qFormat/>
    <w:rsid w:val="00504346"/>
    <w:pPr>
      <w:tabs>
        <w:tab w:val="left" w:pos="2448"/>
      </w:tabs>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3"/>
    <w:semiHidden/>
    <w:unhideWhenUsed/>
    <w:rsid w:val="00504346"/>
    <w:pPr>
      <w:tabs>
        <w:tab w:val="left" w:pos="2448"/>
      </w:tabs>
      <w:spacing w:after="240" w:line="276" w:lineRule="auto"/>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3"/>
    <w:semiHidden/>
    <w:unhideWhenUsed/>
    <w:rsid w:val="00504346"/>
    <w:pPr>
      <w:tabs>
        <w:tab w:val="left" w:pos="2448"/>
      </w:tabs>
      <w:spacing w:after="240" w:line="276" w:lineRule="auto"/>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3"/>
    <w:semiHidden/>
    <w:unhideWhenUsed/>
    <w:rsid w:val="00504346"/>
    <w:pPr>
      <w:tabs>
        <w:tab w:val="left" w:pos="2448"/>
      </w:tabs>
      <w:spacing w:after="240" w:line="276" w:lineRule="auto"/>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0">
    <w:name w:val="Table Contemporary"/>
    <w:basedOn w:val="a3"/>
    <w:semiHidden/>
    <w:unhideWhenUsed/>
    <w:rsid w:val="00504346"/>
    <w:pPr>
      <w:tabs>
        <w:tab w:val="left" w:pos="2448"/>
      </w:tabs>
      <w:spacing w:after="240" w:line="276"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3"/>
    <w:semiHidden/>
    <w:unhideWhenUsed/>
    <w:rsid w:val="00504346"/>
    <w:pPr>
      <w:tabs>
        <w:tab w:val="left" w:pos="2448"/>
      </w:tabs>
      <w:spacing w:after="240" w:line="276" w:lineRule="auto"/>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3"/>
    <w:semiHidden/>
    <w:unhideWhenUsed/>
    <w:rsid w:val="00504346"/>
    <w:pPr>
      <w:tabs>
        <w:tab w:val="left" w:pos="2448"/>
      </w:tabs>
      <w:spacing w:after="240" w:line="276" w:lineRule="auto"/>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3"/>
    <w:semiHidden/>
    <w:unhideWhenUsed/>
    <w:rsid w:val="00504346"/>
    <w:pPr>
      <w:tabs>
        <w:tab w:val="left" w:pos="2448"/>
      </w:tabs>
      <w:spacing w:after="240" w:line="276" w:lineRule="auto"/>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3"/>
    <w:semiHidden/>
    <w:unhideWhenUsed/>
    <w:rsid w:val="00504346"/>
    <w:pPr>
      <w:tabs>
        <w:tab w:val="left" w:pos="2448"/>
      </w:tabs>
      <w:spacing w:after="240" w:line="276" w:lineRule="auto"/>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unhideWhenUsed/>
    <w:rsid w:val="00504346"/>
    <w:pPr>
      <w:tabs>
        <w:tab w:val="left" w:pos="2448"/>
      </w:tabs>
      <w:spacing w:after="240" w:line="276" w:lineRule="auto"/>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3"/>
    <w:semiHidden/>
    <w:unhideWhenUsed/>
    <w:rsid w:val="00504346"/>
    <w:pPr>
      <w:tabs>
        <w:tab w:val="left" w:pos="2448"/>
      </w:tabs>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3"/>
    <w:semiHidden/>
    <w:unhideWhenUsed/>
    <w:rsid w:val="00504346"/>
    <w:pPr>
      <w:tabs>
        <w:tab w:val="left" w:pos="2448"/>
      </w:tabs>
      <w:spacing w:after="24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3"/>
    <w:semiHidden/>
    <w:unhideWhenUsed/>
    <w:rsid w:val="00504346"/>
    <w:pPr>
      <w:tabs>
        <w:tab w:val="left" w:pos="2448"/>
      </w:tabs>
      <w:spacing w:after="24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3"/>
    <w:semiHidden/>
    <w:unhideWhenUsed/>
    <w:rsid w:val="00504346"/>
    <w:pPr>
      <w:tabs>
        <w:tab w:val="left" w:pos="2448"/>
      </w:tabs>
      <w:spacing w:after="24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3"/>
    <w:semiHidden/>
    <w:unhideWhenUsed/>
    <w:rsid w:val="00504346"/>
    <w:pPr>
      <w:tabs>
        <w:tab w:val="left" w:pos="2448"/>
      </w:tabs>
      <w:spacing w:after="24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3"/>
    <w:semiHidden/>
    <w:unhideWhenUsed/>
    <w:rsid w:val="00504346"/>
    <w:pPr>
      <w:tabs>
        <w:tab w:val="left" w:pos="2448"/>
      </w:tabs>
      <w:spacing w:after="24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3"/>
    <w:semiHidden/>
    <w:unhideWhenUsed/>
    <w:rsid w:val="00504346"/>
    <w:pPr>
      <w:tabs>
        <w:tab w:val="left" w:pos="2448"/>
      </w:tabs>
      <w:spacing w:after="24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3"/>
    <w:semiHidden/>
    <w:unhideWhenUsed/>
    <w:rsid w:val="00504346"/>
    <w:pPr>
      <w:tabs>
        <w:tab w:val="left" w:pos="2448"/>
      </w:tabs>
      <w:spacing w:after="24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3"/>
    <w:semiHidden/>
    <w:unhideWhenUsed/>
    <w:rsid w:val="00504346"/>
    <w:pPr>
      <w:tabs>
        <w:tab w:val="left" w:pos="2448"/>
      </w:tabs>
      <w:spacing w:after="24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3"/>
    <w:semiHidden/>
    <w:unhideWhenUsed/>
    <w:rsid w:val="00504346"/>
    <w:pPr>
      <w:tabs>
        <w:tab w:val="left" w:pos="2448"/>
      </w:tabs>
      <w:spacing w:after="24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3"/>
    <w:rsid w:val="00504346"/>
    <w:pPr>
      <w:tabs>
        <w:tab w:val="left" w:pos="2448"/>
      </w:tabs>
      <w:spacing w:after="24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1">
    <w:name w:val="Table Professional"/>
    <w:basedOn w:val="a3"/>
    <w:semiHidden/>
    <w:unhideWhenUsed/>
    <w:rsid w:val="00504346"/>
    <w:pPr>
      <w:tabs>
        <w:tab w:val="left" w:pos="2448"/>
      </w:tabs>
      <w:spacing w:after="24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2">
    <w:name w:val="Light Shading"/>
    <w:basedOn w:val="a3"/>
    <w:uiPriority w:val="60"/>
    <w:semiHidden/>
    <w:unhideWhenUsed/>
    <w:rsid w:val="00504346"/>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504346"/>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semiHidden/>
    <w:unhideWhenUsed/>
    <w:rsid w:val="00504346"/>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semiHidden/>
    <w:unhideWhenUsed/>
    <w:rsid w:val="00504346"/>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504346"/>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504346"/>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504346"/>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f3">
    <w:name w:val="Light List"/>
    <w:basedOn w:val="a3"/>
    <w:uiPriority w:val="61"/>
    <w:semiHidden/>
    <w:unhideWhenUsed/>
    <w:rsid w:val="00504346"/>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504346"/>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semiHidden/>
    <w:unhideWhenUsed/>
    <w:rsid w:val="00504346"/>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semiHidden/>
    <w:unhideWhenUsed/>
    <w:rsid w:val="00504346"/>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semiHidden/>
    <w:unhideWhenUsed/>
    <w:rsid w:val="00504346"/>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semiHidden/>
    <w:unhideWhenUsed/>
    <w:rsid w:val="00504346"/>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semiHidden/>
    <w:unhideWhenUsed/>
    <w:rsid w:val="00504346"/>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4">
    <w:name w:val="Light Grid"/>
    <w:basedOn w:val="a3"/>
    <w:uiPriority w:val="62"/>
    <w:semiHidden/>
    <w:unhideWhenUsed/>
    <w:rsid w:val="00504346"/>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504346"/>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semiHidden/>
    <w:unhideWhenUsed/>
    <w:rsid w:val="00504346"/>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semiHidden/>
    <w:unhideWhenUsed/>
    <w:rsid w:val="00504346"/>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semiHidden/>
    <w:unhideWhenUsed/>
    <w:rsid w:val="00504346"/>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semiHidden/>
    <w:unhideWhenUsed/>
    <w:rsid w:val="00504346"/>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semiHidden/>
    <w:unhideWhenUsed/>
    <w:rsid w:val="00504346"/>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a">
    <w:name w:val="Medium Shading 1"/>
    <w:basedOn w:val="a3"/>
    <w:uiPriority w:val="63"/>
    <w:semiHidden/>
    <w:unhideWhenUsed/>
    <w:rsid w:val="00504346"/>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504346"/>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504346"/>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504346"/>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504346"/>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504346"/>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504346"/>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4">
    <w:name w:val="Medium Shading 2"/>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504346"/>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b">
    <w:name w:val="Medium List 1"/>
    <w:basedOn w:val="a3"/>
    <w:uiPriority w:val="65"/>
    <w:semiHidden/>
    <w:unhideWhenUsed/>
    <w:rsid w:val="00504346"/>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qFormat/>
    <w:rsid w:val="00504346"/>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sid w:val="00504346"/>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sid w:val="00504346"/>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sid w:val="00504346"/>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sid w:val="00504346"/>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sid w:val="00504346"/>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5">
    <w:name w:val="Medium List 2"/>
    <w:basedOn w:val="a3"/>
    <w:uiPriority w:val="66"/>
    <w:semiHidden/>
    <w:unhideWhenUsed/>
    <w:rsid w:val="00504346"/>
    <w:rPr>
      <w:rFonts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504346"/>
    <w:rPr>
      <w:rFonts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504346"/>
    <w:rPr>
      <w:rFonts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504346"/>
    <w:rPr>
      <w:rFonts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504346"/>
    <w:rPr>
      <w:rFonts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504346"/>
    <w:rPr>
      <w:rFonts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504346"/>
    <w:rPr>
      <w:rFonts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3"/>
    <w:uiPriority w:val="67"/>
    <w:semiHidden/>
    <w:unhideWhenUsed/>
    <w:rsid w:val="00504346"/>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504346"/>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semiHidden/>
    <w:unhideWhenUsed/>
    <w:rsid w:val="00504346"/>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semiHidden/>
    <w:unhideWhenUsed/>
    <w:rsid w:val="00504346"/>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semiHidden/>
    <w:unhideWhenUsed/>
    <w:rsid w:val="00504346"/>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semiHidden/>
    <w:unhideWhenUsed/>
    <w:rsid w:val="00504346"/>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semiHidden/>
    <w:unhideWhenUsed/>
    <w:rsid w:val="00504346"/>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3"/>
    <w:uiPriority w:val="68"/>
    <w:semiHidden/>
    <w:unhideWhenUsed/>
    <w:rsid w:val="00504346"/>
    <w:rPr>
      <w:rFonts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504346"/>
    <w:rPr>
      <w:rFonts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504346"/>
    <w:rPr>
      <w:rFonts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504346"/>
    <w:rPr>
      <w:rFonts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504346"/>
    <w:rPr>
      <w:rFonts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504346"/>
    <w:rPr>
      <w:rFonts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504346"/>
    <w:rPr>
      <w:rFonts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f1">
    <w:name w:val="Medium Grid 3"/>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semiHidden/>
    <w:unhideWhenUsed/>
    <w:rsid w:val="00504346"/>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fff5">
    <w:name w:val="Dark List"/>
    <w:basedOn w:val="a3"/>
    <w:uiPriority w:val="70"/>
    <w:semiHidden/>
    <w:unhideWhenUsed/>
    <w:rsid w:val="0050434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50434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semiHidden/>
    <w:unhideWhenUsed/>
    <w:rsid w:val="0050434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semiHidden/>
    <w:unhideWhenUsed/>
    <w:rsid w:val="0050434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semiHidden/>
    <w:unhideWhenUsed/>
    <w:rsid w:val="0050434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semiHidden/>
    <w:unhideWhenUsed/>
    <w:rsid w:val="0050434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50434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6">
    <w:name w:val="Colorful Shading"/>
    <w:basedOn w:val="a3"/>
    <w:uiPriority w:val="71"/>
    <w:semiHidden/>
    <w:unhideWhenUsed/>
    <w:rsid w:val="00504346"/>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semiHidden/>
    <w:unhideWhenUsed/>
    <w:rsid w:val="00504346"/>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semiHidden/>
    <w:unhideWhenUsed/>
    <w:rsid w:val="00504346"/>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semiHidden/>
    <w:unhideWhenUsed/>
    <w:rsid w:val="00504346"/>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semiHidden/>
    <w:unhideWhenUsed/>
    <w:rsid w:val="00504346"/>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semiHidden/>
    <w:unhideWhenUsed/>
    <w:rsid w:val="00504346"/>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504346"/>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7">
    <w:name w:val="Colorful List"/>
    <w:basedOn w:val="a3"/>
    <w:uiPriority w:val="72"/>
    <w:semiHidden/>
    <w:unhideWhenUsed/>
    <w:rsid w:val="0050434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semiHidden/>
    <w:unhideWhenUsed/>
    <w:rsid w:val="0050434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semiHidden/>
    <w:unhideWhenUsed/>
    <w:rsid w:val="0050434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semiHidden/>
    <w:unhideWhenUsed/>
    <w:rsid w:val="0050434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semiHidden/>
    <w:unhideWhenUsed/>
    <w:rsid w:val="0050434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semiHidden/>
    <w:unhideWhenUsed/>
    <w:rsid w:val="0050434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50434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8">
    <w:name w:val="Colorful Grid"/>
    <w:basedOn w:val="a3"/>
    <w:uiPriority w:val="73"/>
    <w:semiHidden/>
    <w:unhideWhenUsed/>
    <w:rsid w:val="00504346"/>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semiHidden/>
    <w:unhideWhenUsed/>
    <w:rsid w:val="00504346"/>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semiHidden/>
    <w:unhideWhenUsed/>
    <w:rsid w:val="00504346"/>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semiHidden/>
    <w:unhideWhenUsed/>
    <w:rsid w:val="00504346"/>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semiHidden/>
    <w:unhideWhenUsed/>
    <w:rsid w:val="00504346"/>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semiHidden/>
    <w:unhideWhenUsed/>
    <w:rsid w:val="00504346"/>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504346"/>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9">
    <w:name w:val="Strong"/>
    <w:basedOn w:val="a2"/>
    <w:semiHidden/>
    <w:unhideWhenUsed/>
    <w:qFormat/>
    <w:rsid w:val="00504346"/>
    <w:rPr>
      <w:rFonts w:ascii="Microsoft YaHei UI" w:eastAsia="Microsoft YaHei UI" w:hAnsi="Microsoft YaHei UI"/>
      <w:b/>
      <w:bCs/>
    </w:rPr>
  </w:style>
  <w:style w:type="character" w:styleId="affffa">
    <w:name w:val="endnote reference"/>
    <w:basedOn w:val="a2"/>
    <w:semiHidden/>
    <w:unhideWhenUsed/>
    <w:rsid w:val="00504346"/>
    <w:rPr>
      <w:rFonts w:ascii="Microsoft YaHei UI" w:eastAsia="Microsoft YaHei UI" w:hAnsi="Microsoft YaHei UI"/>
      <w:vertAlign w:val="superscript"/>
    </w:rPr>
  </w:style>
  <w:style w:type="character" w:styleId="affffb">
    <w:name w:val="page number"/>
    <w:basedOn w:val="a2"/>
    <w:semiHidden/>
    <w:unhideWhenUsed/>
    <w:rsid w:val="00504346"/>
    <w:rPr>
      <w:rFonts w:ascii="Microsoft YaHei UI" w:eastAsia="Microsoft YaHei UI" w:hAnsi="Microsoft YaHei UI"/>
    </w:rPr>
  </w:style>
  <w:style w:type="character" w:styleId="affffc">
    <w:name w:val="FollowedHyperlink"/>
    <w:basedOn w:val="a2"/>
    <w:semiHidden/>
    <w:unhideWhenUsed/>
    <w:rsid w:val="00504346"/>
    <w:rPr>
      <w:rFonts w:ascii="Microsoft YaHei UI" w:eastAsia="Microsoft YaHei UI" w:hAnsi="Microsoft YaHei UI"/>
      <w:color w:val="800080" w:themeColor="followedHyperlink"/>
      <w:u w:val="single"/>
    </w:rPr>
  </w:style>
  <w:style w:type="character" w:styleId="affffd">
    <w:name w:val="Emphasis"/>
    <w:basedOn w:val="a2"/>
    <w:uiPriority w:val="12"/>
    <w:unhideWhenUsed/>
    <w:qFormat/>
    <w:rsid w:val="00504346"/>
    <w:rPr>
      <w:rFonts w:ascii="Microsoft YaHei UI" w:eastAsia="Microsoft YaHei UI" w:hAnsi="Microsoft YaHei UI"/>
      <w:iCs/>
      <w:color w:val="595959" w:themeColor="text1" w:themeTint="A6"/>
    </w:rPr>
  </w:style>
  <w:style w:type="character" w:styleId="affffe">
    <w:name w:val="line number"/>
    <w:basedOn w:val="a2"/>
    <w:semiHidden/>
    <w:unhideWhenUsed/>
    <w:rsid w:val="00504346"/>
    <w:rPr>
      <w:rFonts w:ascii="Microsoft YaHei UI" w:eastAsia="Microsoft YaHei UI" w:hAnsi="Microsoft YaHei UI"/>
    </w:rPr>
  </w:style>
  <w:style w:type="character" w:styleId="HTML3">
    <w:name w:val="HTML Definition"/>
    <w:basedOn w:val="a2"/>
    <w:semiHidden/>
    <w:unhideWhenUsed/>
    <w:rsid w:val="00504346"/>
    <w:rPr>
      <w:rFonts w:ascii="Microsoft YaHei UI" w:eastAsia="Microsoft YaHei UI" w:hAnsi="Microsoft YaHei UI"/>
      <w:i/>
      <w:iCs/>
    </w:rPr>
  </w:style>
  <w:style w:type="character" w:styleId="HTML4">
    <w:name w:val="HTML Typewriter"/>
    <w:basedOn w:val="a2"/>
    <w:semiHidden/>
    <w:unhideWhenUsed/>
    <w:rsid w:val="00504346"/>
    <w:rPr>
      <w:rFonts w:ascii="Microsoft YaHei UI" w:eastAsia="Microsoft YaHei UI" w:hAnsi="Microsoft YaHei UI"/>
      <w:sz w:val="20"/>
      <w:szCs w:val="20"/>
    </w:rPr>
  </w:style>
  <w:style w:type="character" w:styleId="HTML5">
    <w:name w:val="HTML Acronym"/>
    <w:basedOn w:val="a2"/>
    <w:semiHidden/>
    <w:unhideWhenUsed/>
    <w:rsid w:val="00504346"/>
    <w:rPr>
      <w:rFonts w:ascii="Microsoft YaHei UI" w:eastAsia="Microsoft YaHei UI" w:hAnsi="Microsoft YaHei UI"/>
    </w:rPr>
  </w:style>
  <w:style w:type="character" w:styleId="HTML6">
    <w:name w:val="HTML Variable"/>
    <w:basedOn w:val="a2"/>
    <w:semiHidden/>
    <w:unhideWhenUsed/>
    <w:rsid w:val="00504346"/>
    <w:rPr>
      <w:rFonts w:ascii="Microsoft YaHei UI" w:eastAsia="Microsoft YaHei UI" w:hAnsi="Microsoft YaHei UI"/>
      <w:i/>
      <w:iCs/>
    </w:rPr>
  </w:style>
  <w:style w:type="character" w:styleId="afffff">
    <w:name w:val="Hyperlink"/>
    <w:basedOn w:val="a2"/>
    <w:semiHidden/>
    <w:unhideWhenUsed/>
    <w:rsid w:val="00504346"/>
    <w:rPr>
      <w:rFonts w:ascii="Microsoft YaHei UI" w:eastAsia="Microsoft YaHei UI" w:hAnsi="Microsoft YaHei UI"/>
      <w:color w:val="0000FF" w:themeColor="hyperlink"/>
      <w:u w:val="single"/>
    </w:rPr>
  </w:style>
  <w:style w:type="character" w:styleId="HTML7">
    <w:name w:val="HTML Code"/>
    <w:basedOn w:val="a2"/>
    <w:semiHidden/>
    <w:unhideWhenUsed/>
    <w:rsid w:val="00504346"/>
    <w:rPr>
      <w:rFonts w:ascii="Microsoft YaHei UI" w:eastAsia="Microsoft YaHei UI" w:hAnsi="Microsoft YaHei UI"/>
      <w:sz w:val="20"/>
      <w:szCs w:val="20"/>
    </w:rPr>
  </w:style>
  <w:style w:type="character" w:styleId="afffff0">
    <w:name w:val="annotation reference"/>
    <w:basedOn w:val="a2"/>
    <w:semiHidden/>
    <w:unhideWhenUsed/>
    <w:rsid w:val="00504346"/>
    <w:rPr>
      <w:rFonts w:ascii="Microsoft YaHei UI" w:eastAsia="Microsoft YaHei UI" w:hAnsi="Microsoft YaHei UI"/>
      <w:sz w:val="16"/>
      <w:szCs w:val="16"/>
    </w:rPr>
  </w:style>
  <w:style w:type="character" w:styleId="HTML8">
    <w:name w:val="HTML Cite"/>
    <w:basedOn w:val="a2"/>
    <w:semiHidden/>
    <w:unhideWhenUsed/>
    <w:rsid w:val="00504346"/>
    <w:rPr>
      <w:rFonts w:ascii="Microsoft YaHei UI" w:eastAsia="Microsoft YaHei UI" w:hAnsi="Microsoft YaHei UI"/>
      <w:i/>
      <w:iCs/>
    </w:rPr>
  </w:style>
  <w:style w:type="character" w:styleId="afffff1">
    <w:name w:val="footnote reference"/>
    <w:basedOn w:val="a2"/>
    <w:semiHidden/>
    <w:unhideWhenUsed/>
    <w:rsid w:val="00504346"/>
    <w:rPr>
      <w:rFonts w:ascii="Microsoft YaHei UI" w:eastAsia="Microsoft YaHei UI" w:hAnsi="Microsoft YaHei UI"/>
      <w:vertAlign w:val="superscript"/>
    </w:rPr>
  </w:style>
  <w:style w:type="character" w:styleId="HTML9">
    <w:name w:val="HTML Keyboard"/>
    <w:basedOn w:val="a2"/>
    <w:semiHidden/>
    <w:unhideWhenUsed/>
    <w:rsid w:val="00504346"/>
    <w:rPr>
      <w:rFonts w:ascii="Microsoft YaHei UI" w:eastAsia="Microsoft YaHei UI" w:hAnsi="Microsoft YaHei UI"/>
      <w:sz w:val="20"/>
      <w:szCs w:val="20"/>
    </w:rPr>
  </w:style>
  <w:style w:type="character" w:styleId="HTMLa">
    <w:name w:val="HTML Sample"/>
    <w:basedOn w:val="a2"/>
    <w:semiHidden/>
    <w:unhideWhenUsed/>
    <w:rsid w:val="00504346"/>
    <w:rPr>
      <w:rFonts w:ascii="Microsoft YaHei UI" w:eastAsia="Microsoft YaHei UI" w:hAnsi="Microsoft YaHei UI"/>
      <w:sz w:val="24"/>
      <w:szCs w:val="24"/>
    </w:rPr>
  </w:style>
  <w:style w:type="paragraph" w:customStyle="1" w:styleId="afffff2">
    <w:name w:val="组织"/>
    <w:basedOn w:val="a1"/>
    <w:unhideWhenUsed/>
    <w:qFormat/>
    <w:rsid w:val="00504346"/>
    <w:pPr>
      <w:jc w:val="center"/>
    </w:pPr>
    <w:rPr>
      <w:b/>
      <w:sz w:val="28"/>
    </w:rPr>
  </w:style>
  <w:style w:type="character" w:styleId="afffff3">
    <w:name w:val="Placeholder Text"/>
    <w:basedOn w:val="a2"/>
    <w:uiPriority w:val="99"/>
    <w:semiHidden/>
    <w:rsid w:val="00504346"/>
    <w:rPr>
      <w:rFonts w:ascii="Microsoft YaHei UI" w:eastAsia="Microsoft YaHei UI" w:hAnsi="Microsoft YaHei UI"/>
      <w:color w:val="808080"/>
    </w:rPr>
  </w:style>
  <w:style w:type="character" w:customStyle="1" w:styleId="aff5">
    <w:name w:val="批注框文本 字符"/>
    <w:basedOn w:val="a2"/>
    <w:link w:val="aff4"/>
    <w:semiHidden/>
    <w:rsid w:val="00504346"/>
    <w:rPr>
      <w:rFonts w:ascii="Microsoft YaHei UI" w:eastAsia="Microsoft YaHei UI" w:hAnsi="Microsoft YaHei UI" w:cs="Tahoma"/>
      <w:sz w:val="16"/>
      <w:szCs w:val="16"/>
    </w:rPr>
  </w:style>
  <w:style w:type="character" w:customStyle="1" w:styleId="affa">
    <w:name w:val="页眉 字符"/>
    <w:basedOn w:val="a2"/>
    <w:link w:val="aff9"/>
    <w:uiPriority w:val="99"/>
    <w:rsid w:val="00504346"/>
    <w:rPr>
      <w:rFonts w:ascii="Microsoft YaHei UI" w:eastAsia="Microsoft YaHei UI" w:hAnsi="Microsoft YaHei UI"/>
      <w:sz w:val="24"/>
      <w:szCs w:val="24"/>
    </w:rPr>
  </w:style>
  <w:style w:type="character" w:customStyle="1" w:styleId="aff7">
    <w:name w:val="页脚 字符"/>
    <w:basedOn w:val="a2"/>
    <w:link w:val="aff6"/>
    <w:uiPriority w:val="99"/>
    <w:rsid w:val="00504346"/>
    <w:rPr>
      <w:rFonts w:ascii="Microsoft YaHei UI" w:eastAsia="Microsoft YaHei UI" w:hAnsi="Microsoft YaHei UI"/>
      <w:sz w:val="24"/>
      <w:szCs w:val="24"/>
    </w:rPr>
  </w:style>
  <w:style w:type="character" w:customStyle="1" w:styleId="42">
    <w:name w:val="标题 4 字符"/>
    <w:basedOn w:val="a2"/>
    <w:link w:val="41"/>
    <w:uiPriority w:val="9"/>
    <w:semiHidden/>
    <w:rsid w:val="00504346"/>
    <w:rPr>
      <w:rFonts w:ascii="Microsoft YaHei UI" w:eastAsia="Microsoft YaHei UI" w:hAnsi="Microsoft YaHei UI" w:cstheme="majorBidi"/>
      <w:i/>
      <w:iCs/>
      <w:color w:val="365F91" w:themeColor="accent1" w:themeShade="BF"/>
      <w:sz w:val="24"/>
      <w:szCs w:val="24"/>
    </w:rPr>
  </w:style>
  <w:style w:type="character" w:customStyle="1" w:styleId="52">
    <w:name w:val="标题 5 字符"/>
    <w:basedOn w:val="a2"/>
    <w:link w:val="51"/>
    <w:uiPriority w:val="9"/>
    <w:semiHidden/>
    <w:rsid w:val="00504346"/>
    <w:rPr>
      <w:rFonts w:ascii="Microsoft YaHei UI" w:eastAsia="Microsoft YaHei UI" w:hAnsi="Microsoft YaHei UI" w:cstheme="majorBidi"/>
      <w:color w:val="365F91" w:themeColor="accent1" w:themeShade="BF"/>
      <w:sz w:val="24"/>
      <w:szCs w:val="24"/>
    </w:rPr>
  </w:style>
  <w:style w:type="character" w:customStyle="1" w:styleId="1d">
    <w:name w:val="明显强调1"/>
    <w:basedOn w:val="a2"/>
    <w:uiPriority w:val="21"/>
    <w:semiHidden/>
    <w:unhideWhenUsed/>
    <w:qFormat/>
    <w:rsid w:val="00504346"/>
    <w:rPr>
      <w:rFonts w:ascii="Microsoft YaHei UI" w:eastAsia="Microsoft YaHei UI" w:hAnsi="Microsoft YaHei UI"/>
      <w:i/>
      <w:iCs/>
      <w:color w:val="365F91" w:themeColor="accent1" w:themeShade="BF"/>
    </w:rPr>
  </w:style>
  <w:style w:type="paragraph" w:styleId="afffff4">
    <w:name w:val="Intense Quote"/>
    <w:basedOn w:val="a1"/>
    <w:next w:val="a1"/>
    <w:link w:val="afffff5"/>
    <w:uiPriority w:val="30"/>
    <w:semiHidden/>
    <w:unhideWhenUsed/>
    <w:qFormat/>
    <w:rsid w:val="005043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fff5">
    <w:name w:val="明显引用 字符"/>
    <w:basedOn w:val="a2"/>
    <w:link w:val="afffff4"/>
    <w:uiPriority w:val="30"/>
    <w:semiHidden/>
    <w:rsid w:val="00504346"/>
    <w:rPr>
      <w:rFonts w:ascii="Microsoft YaHei UI" w:eastAsia="Microsoft YaHei UI" w:hAnsi="Microsoft YaHei UI"/>
      <w:i/>
      <w:iCs/>
      <w:color w:val="365F91" w:themeColor="accent1" w:themeShade="BF"/>
      <w:sz w:val="24"/>
      <w:szCs w:val="24"/>
    </w:rPr>
  </w:style>
  <w:style w:type="character" w:customStyle="1" w:styleId="1e">
    <w:name w:val="明显参考1"/>
    <w:basedOn w:val="a2"/>
    <w:uiPriority w:val="32"/>
    <w:semiHidden/>
    <w:unhideWhenUsed/>
    <w:qFormat/>
    <w:rsid w:val="00504346"/>
    <w:rPr>
      <w:rFonts w:ascii="Microsoft YaHei UI" w:eastAsia="Microsoft YaHei UI" w:hAnsi="Microsoft YaHei UI"/>
      <w:b/>
      <w:bCs/>
      <w:smallCaps/>
      <w:color w:val="365F91" w:themeColor="accent1" w:themeShade="BF"/>
      <w:spacing w:val="5"/>
    </w:rPr>
  </w:style>
  <w:style w:type="character" w:customStyle="1" w:styleId="afffff6">
    <w:name w:val="未处理的提醒"/>
    <w:basedOn w:val="a2"/>
    <w:uiPriority w:val="99"/>
    <w:semiHidden/>
    <w:unhideWhenUsed/>
    <w:rsid w:val="00504346"/>
    <w:rPr>
      <w:rFonts w:ascii="Microsoft YaHei UI" w:eastAsia="Microsoft YaHei UI" w:hAnsi="Microsoft YaHei UI"/>
      <w:color w:val="595959" w:themeColor="text1" w:themeTint="A6"/>
      <w:shd w:val="clear" w:color="auto" w:fill="E6E6E6"/>
    </w:rPr>
  </w:style>
  <w:style w:type="character" w:customStyle="1" w:styleId="60">
    <w:name w:val="标题 6 字符"/>
    <w:basedOn w:val="a2"/>
    <w:link w:val="6"/>
    <w:uiPriority w:val="9"/>
    <w:semiHidden/>
    <w:rsid w:val="00504346"/>
    <w:rPr>
      <w:rFonts w:ascii="Microsoft YaHei UI" w:eastAsia="Microsoft YaHei UI" w:hAnsi="Microsoft YaHei UI" w:cstheme="majorBidi"/>
      <w:color w:val="244061" w:themeColor="accent1" w:themeShade="80"/>
      <w:sz w:val="24"/>
      <w:szCs w:val="24"/>
    </w:rPr>
  </w:style>
  <w:style w:type="character" w:customStyle="1" w:styleId="70">
    <w:name w:val="标题 7 字符"/>
    <w:basedOn w:val="a2"/>
    <w:link w:val="7"/>
    <w:uiPriority w:val="9"/>
    <w:semiHidden/>
    <w:rsid w:val="00504346"/>
    <w:rPr>
      <w:rFonts w:ascii="Microsoft YaHei UI" w:eastAsia="Microsoft YaHei UI" w:hAnsi="Microsoft YaHei UI" w:cstheme="majorBidi"/>
      <w:i/>
      <w:iCs/>
      <w:color w:val="244061" w:themeColor="accent1" w:themeShade="80"/>
      <w:sz w:val="24"/>
      <w:szCs w:val="24"/>
    </w:rPr>
  </w:style>
  <w:style w:type="character" w:customStyle="1" w:styleId="80">
    <w:name w:val="标题 8 字符"/>
    <w:basedOn w:val="a2"/>
    <w:link w:val="8"/>
    <w:uiPriority w:val="9"/>
    <w:semiHidden/>
    <w:rsid w:val="00504346"/>
    <w:rPr>
      <w:rFonts w:ascii="Microsoft YaHei UI" w:eastAsia="Microsoft YaHei UI" w:hAnsi="Microsoft YaHei UI" w:cstheme="majorBidi"/>
      <w:color w:val="262626" w:themeColor="text1" w:themeTint="D9"/>
      <w:sz w:val="21"/>
      <w:szCs w:val="21"/>
    </w:rPr>
  </w:style>
  <w:style w:type="character" w:customStyle="1" w:styleId="90">
    <w:name w:val="标题 9 字符"/>
    <w:basedOn w:val="a2"/>
    <w:link w:val="9"/>
    <w:uiPriority w:val="9"/>
    <w:semiHidden/>
    <w:rsid w:val="00504346"/>
    <w:rPr>
      <w:rFonts w:ascii="Microsoft YaHei UI" w:eastAsia="Microsoft YaHei UI" w:hAnsi="Microsoft YaHei UI" w:cstheme="majorBidi"/>
      <w:i/>
      <w:iCs/>
      <w:color w:val="262626" w:themeColor="text1" w:themeTint="D9"/>
      <w:sz w:val="21"/>
      <w:szCs w:val="21"/>
    </w:rPr>
  </w:style>
  <w:style w:type="paragraph" w:customStyle="1" w:styleId="1f">
    <w:name w:val="书目1"/>
    <w:basedOn w:val="a1"/>
    <w:next w:val="a1"/>
    <w:uiPriority w:val="37"/>
    <w:semiHidden/>
    <w:unhideWhenUsed/>
    <w:rsid w:val="00504346"/>
  </w:style>
  <w:style w:type="character" w:customStyle="1" w:styleId="af9">
    <w:name w:val="正文文本 字符"/>
    <w:basedOn w:val="a2"/>
    <w:link w:val="af8"/>
    <w:semiHidden/>
    <w:rsid w:val="00504346"/>
    <w:rPr>
      <w:rFonts w:ascii="Microsoft YaHei UI" w:eastAsia="Microsoft YaHei UI" w:hAnsi="Microsoft YaHei UI"/>
      <w:sz w:val="24"/>
      <w:szCs w:val="24"/>
    </w:rPr>
  </w:style>
  <w:style w:type="character" w:customStyle="1" w:styleId="26">
    <w:name w:val="正文文本 2 字符"/>
    <w:basedOn w:val="a2"/>
    <w:link w:val="25"/>
    <w:semiHidden/>
    <w:rsid w:val="00504346"/>
    <w:rPr>
      <w:rFonts w:ascii="Microsoft YaHei UI" w:eastAsia="Microsoft YaHei UI" w:hAnsi="Microsoft YaHei UI"/>
      <w:sz w:val="24"/>
      <w:szCs w:val="24"/>
    </w:rPr>
  </w:style>
  <w:style w:type="character" w:customStyle="1" w:styleId="34">
    <w:name w:val="正文文本 3 字符"/>
    <w:basedOn w:val="a2"/>
    <w:link w:val="33"/>
    <w:semiHidden/>
    <w:rsid w:val="00504346"/>
    <w:rPr>
      <w:rFonts w:ascii="Microsoft YaHei UI" w:eastAsia="Microsoft YaHei UI" w:hAnsi="Microsoft YaHei UI"/>
      <w:sz w:val="16"/>
      <w:szCs w:val="16"/>
    </w:rPr>
  </w:style>
  <w:style w:type="character" w:customStyle="1" w:styleId="afffc">
    <w:name w:val="正文文本首行缩进 字符"/>
    <w:basedOn w:val="af9"/>
    <w:link w:val="afffb"/>
    <w:semiHidden/>
    <w:rsid w:val="00504346"/>
    <w:rPr>
      <w:rFonts w:ascii="Microsoft YaHei UI" w:eastAsia="Microsoft YaHei UI" w:hAnsi="Microsoft YaHei UI"/>
      <w:sz w:val="24"/>
      <w:szCs w:val="24"/>
    </w:rPr>
  </w:style>
  <w:style w:type="character" w:customStyle="1" w:styleId="afb">
    <w:name w:val="正文文本缩进 字符"/>
    <w:basedOn w:val="a2"/>
    <w:link w:val="afa"/>
    <w:semiHidden/>
    <w:rsid w:val="00504346"/>
    <w:rPr>
      <w:rFonts w:ascii="Microsoft YaHei UI" w:eastAsia="Microsoft YaHei UI" w:hAnsi="Microsoft YaHei UI"/>
      <w:sz w:val="24"/>
      <w:szCs w:val="24"/>
    </w:rPr>
  </w:style>
  <w:style w:type="character" w:customStyle="1" w:styleId="2a">
    <w:name w:val="正文文本首行缩进 2 字符"/>
    <w:basedOn w:val="afb"/>
    <w:link w:val="29"/>
    <w:semiHidden/>
    <w:rsid w:val="00504346"/>
    <w:rPr>
      <w:rFonts w:ascii="Microsoft YaHei UI" w:eastAsia="Microsoft YaHei UI" w:hAnsi="Microsoft YaHei UI"/>
      <w:sz w:val="24"/>
      <w:szCs w:val="24"/>
    </w:rPr>
  </w:style>
  <w:style w:type="character" w:customStyle="1" w:styleId="24">
    <w:name w:val="正文文本缩进 2 字符"/>
    <w:basedOn w:val="a2"/>
    <w:link w:val="23"/>
    <w:semiHidden/>
    <w:rsid w:val="00504346"/>
    <w:rPr>
      <w:rFonts w:ascii="Microsoft YaHei UI" w:eastAsia="Microsoft YaHei UI" w:hAnsi="Microsoft YaHei UI"/>
      <w:sz w:val="24"/>
      <w:szCs w:val="24"/>
    </w:rPr>
  </w:style>
  <w:style w:type="character" w:customStyle="1" w:styleId="37">
    <w:name w:val="正文文本缩进 3 字符"/>
    <w:basedOn w:val="a2"/>
    <w:link w:val="36"/>
    <w:semiHidden/>
    <w:rsid w:val="00504346"/>
    <w:rPr>
      <w:rFonts w:ascii="Microsoft YaHei UI" w:eastAsia="Microsoft YaHei UI" w:hAnsi="Microsoft YaHei UI"/>
      <w:sz w:val="16"/>
      <w:szCs w:val="16"/>
    </w:rPr>
  </w:style>
  <w:style w:type="character" w:customStyle="1" w:styleId="1f0">
    <w:name w:val="书籍标题1"/>
    <w:basedOn w:val="a2"/>
    <w:uiPriority w:val="33"/>
    <w:semiHidden/>
    <w:unhideWhenUsed/>
    <w:qFormat/>
    <w:rsid w:val="00504346"/>
    <w:rPr>
      <w:rFonts w:ascii="Microsoft YaHei UI" w:eastAsia="Microsoft YaHei UI" w:hAnsi="Microsoft YaHei UI"/>
      <w:b/>
      <w:bCs/>
      <w:i/>
      <w:iCs/>
      <w:spacing w:val="5"/>
    </w:rPr>
  </w:style>
  <w:style w:type="character" w:customStyle="1" w:styleId="af7">
    <w:name w:val="结束语 字符"/>
    <w:basedOn w:val="a2"/>
    <w:link w:val="af6"/>
    <w:semiHidden/>
    <w:rsid w:val="00504346"/>
    <w:rPr>
      <w:rFonts w:ascii="Microsoft YaHei UI" w:eastAsia="Microsoft YaHei UI" w:hAnsi="Microsoft YaHei UI"/>
      <w:sz w:val="24"/>
      <w:szCs w:val="24"/>
    </w:rPr>
  </w:style>
  <w:style w:type="character" w:customStyle="1" w:styleId="af3">
    <w:name w:val="批注文字 字符"/>
    <w:basedOn w:val="a2"/>
    <w:link w:val="af2"/>
    <w:semiHidden/>
    <w:rsid w:val="00504346"/>
    <w:rPr>
      <w:rFonts w:ascii="Microsoft YaHei UI" w:eastAsia="Microsoft YaHei UI" w:hAnsi="Microsoft YaHei UI"/>
    </w:rPr>
  </w:style>
  <w:style w:type="character" w:customStyle="1" w:styleId="afffa">
    <w:name w:val="批注主题 字符"/>
    <w:basedOn w:val="af3"/>
    <w:link w:val="afff9"/>
    <w:semiHidden/>
    <w:rsid w:val="00504346"/>
    <w:rPr>
      <w:rFonts w:ascii="Microsoft YaHei UI" w:eastAsia="Microsoft YaHei UI" w:hAnsi="Microsoft YaHei UI"/>
      <w:b/>
      <w:bCs/>
    </w:rPr>
  </w:style>
  <w:style w:type="character" w:customStyle="1" w:styleId="aff1">
    <w:name w:val="日期 字符"/>
    <w:basedOn w:val="a2"/>
    <w:link w:val="aff0"/>
    <w:semiHidden/>
    <w:rsid w:val="00504346"/>
    <w:rPr>
      <w:rFonts w:ascii="Microsoft YaHei UI" w:eastAsia="Microsoft YaHei UI" w:hAnsi="Microsoft YaHei UI"/>
      <w:sz w:val="24"/>
      <w:szCs w:val="24"/>
    </w:rPr>
  </w:style>
  <w:style w:type="character" w:customStyle="1" w:styleId="af0">
    <w:name w:val="文档结构图 字符"/>
    <w:basedOn w:val="a2"/>
    <w:link w:val="af"/>
    <w:semiHidden/>
    <w:rsid w:val="00504346"/>
    <w:rPr>
      <w:rFonts w:ascii="Microsoft YaHei UI" w:eastAsia="Microsoft YaHei UI" w:hAnsi="Microsoft YaHei UI" w:cs="Segoe UI"/>
      <w:sz w:val="16"/>
      <w:szCs w:val="16"/>
    </w:rPr>
  </w:style>
  <w:style w:type="character" w:customStyle="1" w:styleId="ab">
    <w:name w:val="电子邮件签名 字符"/>
    <w:basedOn w:val="a2"/>
    <w:link w:val="aa"/>
    <w:semiHidden/>
    <w:rsid w:val="00504346"/>
    <w:rPr>
      <w:rFonts w:ascii="Microsoft YaHei UI" w:eastAsia="Microsoft YaHei UI" w:hAnsi="Microsoft YaHei UI"/>
      <w:sz w:val="24"/>
      <w:szCs w:val="24"/>
    </w:rPr>
  </w:style>
  <w:style w:type="character" w:customStyle="1" w:styleId="aff3">
    <w:name w:val="尾注文本 字符"/>
    <w:basedOn w:val="a2"/>
    <w:link w:val="aff2"/>
    <w:semiHidden/>
    <w:rsid w:val="00504346"/>
    <w:rPr>
      <w:rFonts w:ascii="Microsoft YaHei UI" w:eastAsia="Microsoft YaHei UI" w:hAnsi="Microsoft YaHei UI"/>
    </w:rPr>
  </w:style>
  <w:style w:type="character" w:customStyle="1" w:styleId="afff2">
    <w:name w:val="脚注文本 字符"/>
    <w:basedOn w:val="a2"/>
    <w:link w:val="afff1"/>
    <w:semiHidden/>
    <w:rsid w:val="00504346"/>
    <w:rPr>
      <w:rFonts w:ascii="Microsoft YaHei UI" w:eastAsia="Microsoft YaHei UI" w:hAnsi="Microsoft YaHei UI"/>
    </w:rPr>
  </w:style>
  <w:style w:type="table" w:customStyle="1" w:styleId="110">
    <w:name w:val="网格表 1 浅色1"/>
    <w:basedOn w:val="a3"/>
    <w:uiPriority w:val="46"/>
    <w:rsid w:val="005043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0">
    <w:name w:val="网格表 1 浅色 - 着色 11"/>
    <w:basedOn w:val="a3"/>
    <w:uiPriority w:val="46"/>
    <w:rsid w:val="00504346"/>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0">
    <w:name w:val="网格表 1 浅色 - 着色 21"/>
    <w:basedOn w:val="a3"/>
    <w:uiPriority w:val="46"/>
    <w:rsid w:val="00504346"/>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0">
    <w:name w:val="网格表 1 浅色 - 着色 31"/>
    <w:basedOn w:val="a3"/>
    <w:uiPriority w:val="46"/>
    <w:rsid w:val="00504346"/>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0">
    <w:name w:val="网格表 1 浅色 - 着色 41"/>
    <w:basedOn w:val="a3"/>
    <w:uiPriority w:val="46"/>
    <w:rsid w:val="00504346"/>
    <w:tblP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0">
    <w:name w:val="网格表 1 浅色 - 着色 51"/>
    <w:basedOn w:val="a3"/>
    <w:uiPriority w:val="46"/>
    <w:rsid w:val="00504346"/>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0">
    <w:name w:val="网格表 1 浅色 - 着色 61"/>
    <w:basedOn w:val="a3"/>
    <w:uiPriority w:val="46"/>
    <w:rsid w:val="00504346"/>
    <w:tblPr>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3"/>
    <w:uiPriority w:val="47"/>
    <w:rsid w:val="00504346"/>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网格表 2 - 着色 11"/>
    <w:basedOn w:val="a3"/>
    <w:uiPriority w:val="47"/>
    <w:rsid w:val="00504346"/>
    <w:tblPr>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网格表 2 - 着色 21"/>
    <w:basedOn w:val="a3"/>
    <w:uiPriority w:val="47"/>
    <w:rsid w:val="00504346"/>
    <w:tblPr>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网格表 2 - 着色 31"/>
    <w:basedOn w:val="a3"/>
    <w:uiPriority w:val="47"/>
    <w:rsid w:val="00504346"/>
    <w:tblPr>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网格表 2 - 着色 41"/>
    <w:basedOn w:val="a3"/>
    <w:uiPriority w:val="47"/>
    <w:rsid w:val="00504346"/>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网格表 2 - 着色 51"/>
    <w:basedOn w:val="a3"/>
    <w:uiPriority w:val="47"/>
    <w:rsid w:val="00504346"/>
    <w:tblPr>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网格表 2 - 着色 61"/>
    <w:basedOn w:val="a3"/>
    <w:uiPriority w:val="47"/>
    <w:rsid w:val="00504346"/>
    <w:tblPr>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3"/>
    <w:uiPriority w:val="48"/>
    <w:rsid w:val="00504346"/>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3"/>
    <w:uiPriority w:val="48"/>
    <w:rsid w:val="00504346"/>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3"/>
    <w:uiPriority w:val="48"/>
    <w:rsid w:val="00504346"/>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3"/>
    <w:uiPriority w:val="48"/>
    <w:rsid w:val="00504346"/>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3"/>
    <w:uiPriority w:val="48"/>
    <w:rsid w:val="00504346"/>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3"/>
    <w:uiPriority w:val="48"/>
    <w:rsid w:val="00504346"/>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3"/>
    <w:uiPriority w:val="48"/>
    <w:rsid w:val="00504346"/>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3"/>
    <w:uiPriority w:val="49"/>
    <w:rsid w:val="00504346"/>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3"/>
    <w:uiPriority w:val="49"/>
    <w:rsid w:val="00504346"/>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3"/>
    <w:uiPriority w:val="49"/>
    <w:rsid w:val="00504346"/>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3"/>
    <w:uiPriority w:val="49"/>
    <w:rsid w:val="00504346"/>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3"/>
    <w:uiPriority w:val="49"/>
    <w:rsid w:val="00504346"/>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3"/>
    <w:uiPriority w:val="49"/>
    <w:rsid w:val="00504346"/>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3"/>
    <w:uiPriority w:val="49"/>
    <w:rsid w:val="00504346"/>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3"/>
    <w:uiPriority w:val="50"/>
    <w:rsid w:val="0050434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0">
    <w:name w:val="网格表 6 彩色1"/>
    <w:basedOn w:val="a3"/>
    <w:uiPriority w:val="51"/>
    <w:rsid w:val="00504346"/>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3"/>
    <w:uiPriority w:val="51"/>
    <w:rsid w:val="00504346"/>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3"/>
    <w:uiPriority w:val="51"/>
    <w:rsid w:val="00504346"/>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3"/>
    <w:uiPriority w:val="51"/>
    <w:rsid w:val="00504346"/>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3"/>
    <w:uiPriority w:val="51"/>
    <w:rsid w:val="00504346"/>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3"/>
    <w:uiPriority w:val="51"/>
    <w:rsid w:val="00504346"/>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3"/>
    <w:uiPriority w:val="51"/>
    <w:rsid w:val="00504346"/>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网格表 7 彩色1"/>
    <w:basedOn w:val="a3"/>
    <w:uiPriority w:val="52"/>
    <w:rsid w:val="00504346"/>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3"/>
    <w:uiPriority w:val="52"/>
    <w:rsid w:val="00504346"/>
    <w:rPr>
      <w:color w:val="365F91" w:themeColor="accent1" w:themeShade="BF"/>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3"/>
    <w:uiPriority w:val="52"/>
    <w:rsid w:val="00504346"/>
    <w:rPr>
      <w:color w:val="943634" w:themeColor="accent2" w:themeShade="BF"/>
    </w:r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3"/>
    <w:uiPriority w:val="52"/>
    <w:rsid w:val="00504346"/>
    <w:rPr>
      <w:color w:val="76923C" w:themeColor="accent3" w:themeShade="BF"/>
    </w:rPr>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3"/>
    <w:uiPriority w:val="52"/>
    <w:rsid w:val="00504346"/>
    <w:rPr>
      <w:color w:val="5F497A" w:themeColor="accent4" w:themeShade="BF"/>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3"/>
    <w:uiPriority w:val="52"/>
    <w:rsid w:val="00504346"/>
    <w:rPr>
      <w:color w:val="31849B" w:themeColor="accent5" w:themeShade="BF"/>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3"/>
    <w:uiPriority w:val="52"/>
    <w:rsid w:val="00504346"/>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f1">
    <w:name w:val="井号标签1"/>
    <w:basedOn w:val="a2"/>
    <w:uiPriority w:val="99"/>
    <w:semiHidden/>
    <w:unhideWhenUsed/>
    <w:rsid w:val="00504346"/>
    <w:rPr>
      <w:rFonts w:ascii="Microsoft YaHei UI" w:eastAsia="Microsoft YaHei UI" w:hAnsi="Microsoft YaHei UI"/>
      <w:color w:val="2B579A"/>
      <w:shd w:val="clear" w:color="auto" w:fill="E1DFDD"/>
    </w:rPr>
  </w:style>
  <w:style w:type="character" w:customStyle="1" w:styleId="HTML0">
    <w:name w:val="HTML 地址 字符"/>
    <w:basedOn w:val="a2"/>
    <w:link w:val="HTML"/>
    <w:semiHidden/>
    <w:rsid w:val="00504346"/>
    <w:rPr>
      <w:rFonts w:ascii="Microsoft YaHei UI" w:eastAsia="Microsoft YaHei UI" w:hAnsi="Microsoft YaHei UI"/>
      <w:i/>
      <w:iCs/>
      <w:sz w:val="24"/>
      <w:szCs w:val="24"/>
    </w:rPr>
  </w:style>
  <w:style w:type="character" w:customStyle="1" w:styleId="HTML2">
    <w:name w:val="HTML 预设格式 字符"/>
    <w:basedOn w:val="a2"/>
    <w:link w:val="HTML1"/>
    <w:semiHidden/>
    <w:rsid w:val="00504346"/>
    <w:rPr>
      <w:rFonts w:ascii="Microsoft YaHei UI" w:eastAsia="Microsoft YaHei UI" w:hAnsi="Microsoft YaHei UI"/>
    </w:rPr>
  </w:style>
  <w:style w:type="paragraph" w:styleId="afffff7">
    <w:name w:val="List Paragraph"/>
    <w:basedOn w:val="a1"/>
    <w:uiPriority w:val="34"/>
    <w:semiHidden/>
    <w:unhideWhenUsed/>
    <w:rsid w:val="00504346"/>
    <w:pPr>
      <w:ind w:left="720"/>
      <w:contextualSpacing/>
    </w:pPr>
  </w:style>
  <w:style w:type="table" w:customStyle="1" w:styleId="111">
    <w:name w:val="清单表 1 浅色1"/>
    <w:basedOn w:val="a3"/>
    <w:uiPriority w:val="46"/>
    <w:rsid w:val="005043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
    <w:name w:val="清单表 1 浅色 - 着色 11"/>
    <w:basedOn w:val="a3"/>
    <w:uiPriority w:val="46"/>
    <w:rsid w:val="00504346"/>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1">
    <w:name w:val="清单表 1 浅色 - 着色 21"/>
    <w:basedOn w:val="a3"/>
    <w:uiPriority w:val="46"/>
    <w:rsid w:val="00504346"/>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1">
    <w:name w:val="清单表 1 浅色 - 着色 31"/>
    <w:basedOn w:val="a3"/>
    <w:uiPriority w:val="46"/>
    <w:rsid w:val="00504346"/>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1">
    <w:name w:val="清单表 1 浅色 - 着色 41"/>
    <w:basedOn w:val="a3"/>
    <w:uiPriority w:val="46"/>
    <w:rsid w:val="00504346"/>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1">
    <w:name w:val="清单表 1 浅色 - 着色 51"/>
    <w:basedOn w:val="a3"/>
    <w:uiPriority w:val="46"/>
    <w:rsid w:val="00504346"/>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1">
    <w:name w:val="清单表 1 浅色 - 着色 61"/>
    <w:basedOn w:val="a3"/>
    <w:uiPriority w:val="46"/>
    <w:rsid w:val="00504346"/>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3"/>
    <w:uiPriority w:val="47"/>
    <w:rsid w:val="00504346"/>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清单表 2 - 着色 11"/>
    <w:basedOn w:val="a3"/>
    <w:uiPriority w:val="47"/>
    <w:rsid w:val="00504346"/>
    <w:tblPr>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1">
    <w:name w:val="清单表 2 - 着色 21"/>
    <w:basedOn w:val="a3"/>
    <w:uiPriority w:val="47"/>
    <w:rsid w:val="00504346"/>
    <w:tblPr>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1">
    <w:name w:val="清单表 2 - 着色 31"/>
    <w:basedOn w:val="a3"/>
    <w:uiPriority w:val="47"/>
    <w:rsid w:val="00504346"/>
    <w:tblPr>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1">
    <w:name w:val="清单表 2 - 着色 41"/>
    <w:basedOn w:val="a3"/>
    <w:uiPriority w:val="47"/>
    <w:rsid w:val="00504346"/>
    <w:tblPr>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1">
    <w:name w:val="清单表 2 - 着色 51"/>
    <w:basedOn w:val="a3"/>
    <w:uiPriority w:val="47"/>
    <w:rsid w:val="00504346"/>
    <w:tblPr>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1">
    <w:name w:val="清单表 2 - 着色 61"/>
    <w:basedOn w:val="a3"/>
    <w:uiPriority w:val="47"/>
    <w:rsid w:val="00504346"/>
    <w:tblPr>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3"/>
    <w:uiPriority w:val="48"/>
    <w:rsid w:val="00504346"/>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3"/>
    <w:uiPriority w:val="48"/>
    <w:rsid w:val="00504346"/>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3"/>
    <w:uiPriority w:val="48"/>
    <w:rsid w:val="00504346"/>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3"/>
    <w:uiPriority w:val="48"/>
    <w:rsid w:val="00504346"/>
    <w:tblPr>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3"/>
    <w:uiPriority w:val="48"/>
    <w:rsid w:val="00504346"/>
    <w:tblPr>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3"/>
    <w:uiPriority w:val="48"/>
    <w:rsid w:val="00504346"/>
    <w:tblPr>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3"/>
    <w:uiPriority w:val="48"/>
    <w:rsid w:val="00504346"/>
    <w:tblPr>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3"/>
    <w:uiPriority w:val="49"/>
    <w:rsid w:val="00504346"/>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3"/>
    <w:uiPriority w:val="49"/>
    <w:rsid w:val="00504346"/>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3"/>
    <w:uiPriority w:val="49"/>
    <w:rsid w:val="00504346"/>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3"/>
    <w:uiPriority w:val="49"/>
    <w:qFormat/>
    <w:rsid w:val="00504346"/>
    <w:tblPr>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3"/>
    <w:uiPriority w:val="49"/>
    <w:qFormat/>
    <w:rsid w:val="00504346"/>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3"/>
    <w:uiPriority w:val="49"/>
    <w:rsid w:val="00504346"/>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3"/>
    <w:uiPriority w:val="49"/>
    <w:rsid w:val="00504346"/>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3"/>
    <w:uiPriority w:val="50"/>
    <w:rsid w:val="00504346"/>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3"/>
    <w:uiPriority w:val="50"/>
    <w:rsid w:val="00504346"/>
    <w:rPr>
      <w:color w:val="FFFFFF" w:themeColor="background1"/>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3"/>
    <w:uiPriority w:val="50"/>
    <w:rsid w:val="00504346"/>
    <w:rPr>
      <w:color w:val="FFFFFF" w:themeColor="background1"/>
    </w:rPr>
    <w:tblPr>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3"/>
    <w:uiPriority w:val="50"/>
    <w:rsid w:val="00504346"/>
    <w:rPr>
      <w:color w:val="FFFFFF" w:themeColor="background1"/>
    </w:rPr>
    <w:tblPr>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3"/>
    <w:uiPriority w:val="50"/>
    <w:rsid w:val="00504346"/>
    <w:rPr>
      <w:color w:val="FFFFFF" w:themeColor="background1"/>
    </w:rPr>
    <w:tblPr>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3"/>
    <w:uiPriority w:val="50"/>
    <w:rsid w:val="00504346"/>
    <w:rPr>
      <w:color w:val="FFFFFF" w:themeColor="background1"/>
    </w:rPr>
    <w:tblPr>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3"/>
    <w:uiPriority w:val="50"/>
    <w:rsid w:val="00504346"/>
    <w:rPr>
      <w:color w:val="FFFFFF" w:themeColor="background1"/>
    </w:rPr>
    <w:tblPr>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清单表 6 彩色1"/>
    <w:basedOn w:val="a3"/>
    <w:uiPriority w:val="51"/>
    <w:rsid w:val="00504346"/>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3"/>
    <w:uiPriority w:val="51"/>
    <w:rsid w:val="00504346"/>
    <w:rPr>
      <w:color w:val="365F91" w:themeColor="accent1" w:themeShade="BF"/>
    </w:rPr>
    <w:tblPr>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3"/>
    <w:uiPriority w:val="51"/>
    <w:rsid w:val="00504346"/>
    <w:rPr>
      <w:color w:val="943634" w:themeColor="accent2" w:themeShade="BF"/>
    </w:rPr>
    <w:tblPr>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3"/>
    <w:uiPriority w:val="51"/>
    <w:rsid w:val="00504346"/>
    <w:rPr>
      <w:color w:val="76923C" w:themeColor="accent3" w:themeShade="BF"/>
    </w:rPr>
    <w:tblPr>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3"/>
    <w:uiPriority w:val="51"/>
    <w:rsid w:val="00504346"/>
    <w:rPr>
      <w:color w:val="5F497A" w:themeColor="accent4" w:themeShade="BF"/>
    </w:rPr>
    <w:tblPr>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3"/>
    <w:uiPriority w:val="51"/>
    <w:rsid w:val="00504346"/>
    <w:rPr>
      <w:color w:val="31849B" w:themeColor="accent5" w:themeShade="BF"/>
    </w:rPr>
    <w:tblPr>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3"/>
    <w:uiPriority w:val="51"/>
    <w:rsid w:val="00504346"/>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1">
    <w:name w:val="清单表 7 彩色1"/>
    <w:basedOn w:val="a3"/>
    <w:uiPriority w:val="52"/>
    <w:rsid w:val="00504346"/>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3"/>
    <w:uiPriority w:val="52"/>
    <w:qFormat/>
    <w:rsid w:val="00504346"/>
    <w:rPr>
      <w:color w:val="365F91" w:themeColor="accent1" w:themeShade="BF"/>
    </w:rP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3"/>
    <w:uiPriority w:val="52"/>
    <w:rsid w:val="00504346"/>
    <w:rPr>
      <w:color w:val="943634" w:themeColor="accent2" w:themeShade="BF"/>
    </w:rP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3"/>
    <w:uiPriority w:val="52"/>
    <w:rsid w:val="00504346"/>
    <w:rPr>
      <w:color w:val="76923C" w:themeColor="accent3" w:themeShade="BF"/>
    </w:rP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3"/>
    <w:uiPriority w:val="52"/>
    <w:rsid w:val="00504346"/>
    <w:rPr>
      <w:color w:val="5F497A" w:themeColor="accent4" w:themeShade="BF"/>
    </w:rP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3"/>
    <w:uiPriority w:val="52"/>
    <w:rsid w:val="00504346"/>
    <w:rPr>
      <w:color w:val="31849B" w:themeColor="accent5" w:themeShade="BF"/>
    </w:rP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3"/>
    <w:uiPriority w:val="52"/>
    <w:rsid w:val="00504346"/>
    <w:rPr>
      <w:color w:val="E36C0A" w:themeColor="accent6" w:themeShade="BF"/>
    </w:rP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6">
    <w:name w:val="宏文本 字符"/>
    <w:basedOn w:val="a2"/>
    <w:link w:val="a5"/>
    <w:semiHidden/>
    <w:rsid w:val="00504346"/>
    <w:rPr>
      <w:rFonts w:ascii="Microsoft YaHei UI" w:eastAsia="Microsoft YaHei UI" w:hAnsi="Microsoft YaHei UI"/>
    </w:rPr>
  </w:style>
  <w:style w:type="character" w:customStyle="1" w:styleId="1f2">
    <w:name w:val="@他1"/>
    <w:basedOn w:val="a2"/>
    <w:uiPriority w:val="99"/>
    <w:semiHidden/>
    <w:unhideWhenUsed/>
    <w:rsid w:val="00504346"/>
    <w:rPr>
      <w:rFonts w:ascii="Microsoft YaHei UI" w:eastAsia="Microsoft YaHei UI" w:hAnsi="Microsoft YaHei UI"/>
      <w:color w:val="2B579A"/>
      <w:shd w:val="clear" w:color="auto" w:fill="E1DFDD"/>
    </w:rPr>
  </w:style>
  <w:style w:type="character" w:customStyle="1" w:styleId="afff5">
    <w:name w:val="信息标题 字符"/>
    <w:basedOn w:val="a2"/>
    <w:link w:val="afff4"/>
    <w:semiHidden/>
    <w:rsid w:val="00504346"/>
    <w:rPr>
      <w:rFonts w:ascii="Microsoft YaHei UI" w:eastAsia="Microsoft YaHei UI" w:hAnsi="Microsoft YaHei UI" w:cstheme="majorBidi"/>
      <w:sz w:val="24"/>
      <w:szCs w:val="24"/>
      <w:shd w:val="pct20" w:color="auto" w:fill="auto"/>
    </w:rPr>
  </w:style>
  <w:style w:type="paragraph" w:styleId="afffff8">
    <w:name w:val="No Spacing"/>
    <w:uiPriority w:val="1"/>
    <w:semiHidden/>
    <w:unhideWhenUsed/>
    <w:qFormat/>
    <w:rsid w:val="00504346"/>
    <w:pPr>
      <w:tabs>
        <w:tab w:val="left" w:pos="2448"/>
      </w:tabs>
    </w:pPr>
    <w:rPr>
      <w:rFonts w:ascii="Microsoft YaHei UI" w:eastAsia="Microsoft YaHei UI" w:hAnsi="Microsoft YaHei UI"/>
      <w:sz w:val="24"/>
      <w:szCs w:val="24"/>
    </w:rPr>
  </w:style>
  <w:style w:type="character" w:customStyle="1" w:styleId="a9">
    <w:name w:val="注释标题 字符"/>
    <w:basedOn w:val="a2"/>
    <w:link w:val="a8"/>
    <w:semiHidden/>
    <w:rsid w:val="00504346"/>
    <w:rPr>
      <w:rFonts w:ascii="Microsoft YaHei UI" w:eastAsia="Microsoft YaHei UI" w:hAnsi="Microsoft YaHei UI"/>
      <w:sz w:val="24"/>
      <w:szCs w:val="24"/>
    </w:rPr>
  </w:style>
  <w:style w:type="table" w:customStyle="1" w:styleId="112">
    <w:name w:val="无格式表格 11"/>
    <w:basedOn w:val="a3"/>
    <w:uiPriority w:val="41"/>
    <w:rsid w:val="005043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3"/>
    <w:uiPriority w:val="42"/>
    <w:rsid w:val="00504346"/>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3"/>
    <w:uiPriority w:val="43"/>
    <w:rsid w:val="00504346"/>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3"/>
    <w:uiPriority w:val="44"/>
    <w:rsid w:val="00504346"/>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3"/>
    <w:uiPriority w:val="45"/>
    <w:rsid w:val="00504346"/>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
    <w:name w:val="纯文本 字符"/>
    <w:basedOn w:val="a2"/>
    <w:link w:val="afe"/>
    <w:semiHidden/>
    <w:rsid w:val="00504346"/>
    <w:rPr>
      <w:rFonts w:ascii="Microsoft YaHei UI" w:eastAsia="Microsoft YaHei UI" w:hAnsi="Microsoft YaHei UI"/>
      <w:sz w:val="21"/>
      <w:szCs w:val="21"/>
    </w:rPr>
  </w:style>
  <w:style w:type="paragraph" w:styleId="afffff9">
    <w:name w:val="Quote"/>
    <w:basedOn w:val="a1"/>
    <w:next w:val="a1"/>
    <w:link w:val="afffffa"/>
    <w:uiPriority w:val="29"/>
    <w:semiHidden/>
    <w:unhideWhenUsed/>
    <w:qFormat/>
    <w:rsid w:val="00504346"/>
    <w:pPr>
      <w:spacing w:before="200" w:after="160"/>
      <w:ind w:left="864" w:right="864"/>
      <w:jc w:val="center"/>
    </w:pPr>
    <w:rPr>
      <w:i/>
      <w:iCs/>
      <w:color w:val="404040" w:themeColor="text1" w:themeTint="BF"/>
    </w:rPr>
  </w:style>
  <w:style w:type="character" w:customStyle="1" w:styleId="afffffa">
    <w:name w:val="引用 字符"/>
    <w:basedOn w:val="a2"/>
    <w:link w:val="afffff9"/>
    <w:uiPriority w:val="29"/>
    <w:semiHidden/>
    <w:rsid w:val="00504346"/>
    <w:rPr>
      <w:rFonts w:ascii="Microsoft YaHei UI" w:eastAsia="Microsoft YaHei UI" w:hAnsi="Microsoft YaHei UI"/>
      <w:i/>
      <w:iCs/>
      <w:color w:val="404040" w:themeColor="text1" w:themeTint="BF"/>
      <w:sz w:val="24"/>
      <w:szCs w:val="24"/>
    </w:rPr>
  </w:style>
  <w:style w:type="character" w:customStyle="1" w:styleId="af5">
    <w:name w:val="称呼 字符"/>
    <w:basedOn w:val="a2"/>
    <w:link w:val="af4"/>
    <w:semiHidden/>
    <w:rsid w:val="00504346"/>
    <w:rPr>
      <w:rFonts w:ascii="Microsoft YaHei UI" w:eastAsia="Microsoft YaHei UI" w:hAnsi="Microsoft YaHei UI"/>
      <w:sz w:val="24"/>
      <w:szCs w:val="24"/>
    </w:rPr>
  </w:style>
  <w:style w:type="character" w:customStyle="1" w:styleId="affc">
    <w:name w:val="签名 字符"/>
    <w:basedOn w:val="a2"/>
    <w:link w:val="affb"/>
    <w:semiHidden/>
    <w:rsid w:val="00504346"/>
    <w:rPr>
      <w:rFonts w:ascii="Microsoft YaHei UI" w:eastAsia="Microsoft YaHei UI" w:hAnsi="Microsoft YaHei UI"/>
      <w:sz w:val="24"/>
      <w:szCs w:val="24"/>
    </w:rPr>
  </w:style>
  <w:style w:type="character" w:customStyle="1" w:styleId="1f3">
    <w:name w:val="智能超链接1"/>
    <w:basedOn w:val="a2"/>
    <w:uiPriority w:val="99"/>
    <w:semiHidden/>
    <w:unhideWhenUsed/>
    <w:rsid w:val="00504346"/>
    <w:rPr>
      <w:rFonts w:ascii="Microsoft YaHei UI" w:eastAsia="Microsoft YaHei UI" w:hAnsi="Microsoft YaHei UI"/>
      <w:u w:val="dotted"/>
    </w:rPr>
  </w:style>
  <w:style w:type="character" w:customStyle="1" w:styleId="afff">
    <w:name w:val="副标题 字符"/>
    <w:basedOn w:val="a2"/>
    <w:link w:val="affe"/>
    <w:semiHidden/>
    <w:rsid w:val="00504346"/>
    <w:rPr>
      <w:rFonts w:ascii="Microsoft YaHei UI" w:eastAsia="Microsoft YaHei UI" w:hAnsi="Microsoft YaHei UI" w:cstheme="minorBidi"/>
      <w:color w:val="595959" w:themeColor="text1" w:themeTint="A6"/>
      <w:spacing w:val="15"/>
      <w:sz w:val="22"/>
      <w:szCs w:val="22"/>
    </w:rPr>
  </w:style>
  <w:style w:type="character" w:customStyle="1" w:styleId="1f4">
    <w:name w:val="不明显强调1"/>
    <w:basedOn w:val="a2"/>
    <w:uiPriority w:val="19"/>
    <w:semiHidden/>
    <w:unhideWhenUsed/>
    <w:qFormat/>
    <w:rsid w:val="00504346"/>
    <w:rPr>
      <w:rFonts w:ascii="Microsoft YaHei UI" w:eastAsia="Microsoft YaHei UI" w:hAnsi="Microsoft YaHei UI"/>
      <w:i/>
      <w:iCs/>
      <w:color w:val="404040" w:themeColor="text1" w:themeTint="BF"/>
    </w:rPr>
  </w:style>
  <w:style w:type="character" w:customStyle="1" w:styleId="1f5">
    <w:name w:val="不明显参考1"/>
    <w:basedOn w:val="a2"/>
    <w:uiPriority w:val="31"/>
    <w:semiHidden/>
    <w:unhideWhenUsed/>
    <w:qFormat/>
    <w:rsid w:val="00504346"/>
    <w:rPr>
      <w:rFonts w:ascii="Microsoft YaHei UI" w:eastAsia="Microsoft YaHei UI" w:hAnsi="Microsoft YaHei UI"/>
      <w:smallCaps/>
      <w:color w:val="595959" w:themeColor="text1" w:themeTint="A6"/>
    </w:rPr>
  </w:style>
  <w:style w:type="table" w:customStyle="1" w:styleId="1f6">
    <w:name w:val="网格型浅色1"/>
    <w:basedOn w:val="a3"/>
    <w:uiPriority w:val="40"/>
    <w:rsid w:val="005043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8">
    <w:name w:val="标题 字符"/>
    <w:basedOn w:val="a2"/>
    <w:link w:val="afff7"/>
    <w:semiHidden/>
    <w:rsid w:val="00504346"/>
    <w:rPr>
      <w:rFonts w:ascii="Microsoft YaHei UI" w:eastAsia="Microsoft YaHei UI" w:hAnsi="Microsoft YaHei UI" w:cstheme="majorBidi"/>
      <w:spacing w:val="-10"/>
      <w:kern w:val="28"/>
      <w:sz w:val="56"/>
      <w:szCs w:val="56"/>
    </w:rPr>
  </w:style>
  <w:style w:type="paragraph" w:customStyle="1" w:styleId="TOC10">
    <w:name w:val="TOC 标题1"/>
    <w:basedOn w:val="1"/>
    <w:next w:val="a1"/>
    <w:uiPriority w:val="39"/>
    <w:semiHidden/>
    <w:unhideWhenUsed/>
    <w:qFormat/>
    <w:rsid w:val="00504346"/>
    <w:pPr>
      <w:keepNext/>
      <w:keepLines/>
      <w:spacing w:before="240" w:after="0"/>
      <w:contextualSpacing w:val="0"/>
      <w:jc w:val="left"/>
      <w:outlineLvl w:val="9"/>
    </w:pPr>
    <w:rPr>
      <w:rFonts w:cstheme="majorBidi"/>
      <w:color w:val="365F91" w:themeColor="accent1" w:themeShade="BF"/>
      <w:sz w:val="32"/>
      <w:szCs w:val="32"/>
    </w:rPr>
  </w:style>
  <w:style w:type="character" w:customStyle="1" w:styleId="1f7">
    <w:name w:val="未处理的提及1"/>
    <w:basedOn w:val="a2"/>
    <w:uiPriority w:val="99"/>
    <w:semiHidden/>
    <w:unhideWhenUsed/>
    <w:rsid w:val="00504346"/>
    <w:rPr>
      <w:rFonts w:ascii="Microsoft YaHei UI" w:eastAsia="Microsoft YaHei UI" w:hAnsi="Microsoft YaHei U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lij\AppData\Roaming\Microsoft\Templates\&#32452;&#32455;&#20250;&#35758;&#32426;&#35201;&#65288;&#38271;&#34920;&#21333;&#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组织会议纪要（长表单）</Template>
  <TotalTime>4</TotalTime>
  <Pages>2</Pages>
  <Words>68</Words>
  <Characters>393</Characters>
  <Application>Microsoft Office Word</Application>
  <DocSecurity>0</DocSecurity>
  <Lines>3</Lines>
  <Paragraphs>1</Paragraphs>
  <ScaleCrop>false</ScaleCrop>
  <Company>微软中国</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关于在芦庵公路、明德路路口增设      交通信号灯或其他交通安全标志的的建议</dc:subject>
  <dc:creator>杜立军</dc:creator>
  <cp:keywords>2022年1月10日</cp:keywords>
  <cp:lastModifiedBy>user</cp:lastModifiedBy>
  <cp:revision>5</cp:revision>
  <cp:lastPrinted>2022-01-24T02:55:00Z</cp:lastPrinted>
  <dcterms:created xsi:type="dcterms:W3CDTF">2022-01-23T07:58:00Z</dcterms:created>
  <dcterms:modified xsi:type="dcterms:W3CDTF">2022-01-24T13:20:00Z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KSOProductBuildVer">
    <vt:lpwstr>2052-11.8.2.9015</vt:lpwstr>
  </property>
  <property fmtid="{D5CDD505-2E9C-101B-9397-08002B2CF9AE}" pid="11" name="ICV">
    <vt:lpwstr>F01218DDEFA24648ADA26924488AB7FD</vt:lpwstr>
  </property>
</Properties>
</file>