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DC" w:rsidRDefault="00C563DC" w:rsidP="0003037B">
      <w:pPr>
        <w:spacing w:after="0"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C563DC" w:rsidRDefault="00C563DC" w:rsidP="0003037B">
      <w:pPr>
        <w:spacing w:after="0"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C563DC" w:rsidRDefault="004501AF" w:rsidP="0003037B">
      <w:pPr>
        <w:spacing w:after="0"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关于长河镇草帽工业园区建设的建议</w:t>
      </w:r>
    </w:p>
    <w:p w:rsidR="00C563DC" w:rsidRDefault="00C563DC" w:rsidP="0003037B">
      <w:pPr>
        <w:spacing w:after="0" w:line="560" w:lineRule="exact"/>
        <w:rPr>
          <w:rFonts w:ascii="宋体" w:eastAsia="宋体" w:hAnsi="宋体" w:cs="宋体"/>
          <w:sz w:val="30"/>
          <w:szCs w:val="30"/>
        </w:rPr>
      </w:pPr>
    </w:p>
    <w:p w:rsidR="00C563DC" w:rsidRPr="0003037B" w:rsidRDefault="004501AF" w:rsidP="0003037B">
      <w:pPr>
        <w:spacing w:after="0" w:line="560" w:lineRule="exact"/>
        <w:rPr>
          <w:rFonts w:ascii="楷体_GB2312" w:eastAsia="楷体_GB2312" w:hAnsi="楷体" w:cs="楷体"/>
          <w:sz w:val="32"/>
          <w:szCs w:val="32"/>
        </w:rPr>
      </w:pPr>
      <w:r w:rsidRPr="0003037B">
        <w:rPr>
          <w:rFonts w:ascii="楷体_GB2312" w:eastAsia="楷体_GB2312" w:hAnsi="楷体" w:cs="楷体" w:hint="eastAsia"/>
          <w:sz w:val="32"/>
          <w:szCs w:val="32"/>
        </w:rPr>
        <w:t>领衔代表：</w:t>
      </w:r>
      <w:proofErr w:type="gramStart"/>
      <w:r w:rsidRPr="0003037B">
        <w:rPr>
          <w:rFonts w:ascii="楷体_GB2312" w:eastAsia="楷体_GB2312" w:hAnsi="楷体" w:cs="楷体" w:hint="eastAsia"/>
          <w:sz w:val="32"/>
          <w:szCs w:val="32"/>
        </w:rPr>
        <w:t>陆桂芳</w:t>
      </w:r>
      <w:proofErr w:type="gramEnd"/>
      <w:r w:rsidRPr="0003037B">
        <w:rPr>
          <w:rFonts w:ascii="楷体_GB2312" w:eastAsia="楷体_GB2312" w:hAnsi="楷体" w:cs="楷体" w:hint="eastAsia"/>
          <w:sz w:val="32"/>
          <w:szCs w:val="32"/>
        </w:rPr>
        <w:t xml:space="preserve"> </w:t>
      </w:r>
    </w:p>
    <w:p w:rsidR="00C563DC" w:rsidRPr="0003037B" w:rsidRDefault="004501AF" w:rsidP="0003037B">
      <w:pPr>
        <w:spacing w:after="0" w:line="560" w:lineRule="exact"/>
        <w:rPr>
          <w:rFonts w:ascii="楷体_GB2312" w:eastAsia="楷体_GB2312" w:hAnsi="楷体" w:cs="楷体"/>
          <w:sz w:val="32"/>
          <w:szCs w:val="32"/>
        </w:rPr>
      </w:pPr>
      <w:r w:rsidRPr="0003037B">
        <w:rPr>
          <w:rFonts w:ascii="楷体_GB2312" w:eastAsia="楷体_GB2312" w:hAnsi="楷体" w:cs="楷体" w:hint="eastAsia"/>
          <w:sz w:val="32"/>
          <w:szCs w:val="32"/>
        </w:rPr>
        <w:t>附议代表：姚建群</w:t>
      </w:r>
      <w:r w:rsidR="003420EA">
        <w:rPr>
          <w:rFonts w:ascii="楷体_GB2312" w:eastAsia="楷体_GB2312" w:hAnsi="楷体" w:cs="楷体" w:hint="eastAsia"/>
          <w:sz w:val="32"/>
          <w:szCs w:val="32"/>
        </w:rPr>
        <w:t>、</w:t>
      </w:r>
      <w:r w:rsidRPr="0003037B">
        <w:rPr>
          <w:rFonts w:ascii="楷体_GB2312" w:eastAsia="楷体_GB2312" w:hAnsi="楷体" w:cs="楷体" w:hint="eastAsia"/>
          <w:sz w:val="32"/>
          <w:szCs w:val="32"/>
        </w:rPr>
        <w:t>何定青</w:t>
      </w:r>
    </w:p>
    <w:p w:rsidR="00C563DC" w:rsidRDefault="00C563DC" w:rsidP="0003037B">
      <w:pPr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</w:p>
    <w:p w:rsidR="00C563DC" w:rsidRDefault="004501AF" w:rsidP="0003037B">
      <w:pPr>
        <w:numPr>
          <w:ilvl w:val="0"/>
          <w:numId w:val="11"/>
        </w:numPr>
        <w:spacing w:after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基本情况</w:t>
      </w:r>
    </w:p>
    <w:p w:rsidR="00C563DC" w:rsidRPr="0003037B" w:rsidRDefault="004501AF" w:rsidP="0003037B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3037B">
        <w:rPr>
          <w:rFonts w:ascii="仿宋_GB2312" w:eastAsia="仿宋_GB2312" w:hAnsi="仿宋" w:cs="仿宋" w:hint="eastAsia"/>
          <w:sz w:val="32"/>
          <w:szCs w:val="32"/>
        </w:rPr>
        <w:t>长河镇有着悠久的草帽编织历史，传统的草编技艺在村里得到了很好的传承和发扬，长河的草帽企业主要集中在云海村，村域内有各类工艺草帽经营户50余家，合计年产值约10亿元，为村里的剩余劳动力就业发展、农民创业致富渠道的拓展做出了一定的贡献。近年来，长河草帽顺应国际形势，以义乌小商品市场窗口为依托进入国际市场，长河草帽已远销欧洲、美国、俄罗斯等国家和地区。草帽伴着</w:t>
      </w:r>
      <w:proofErr w:type="gramStart"/>
      <w:r w:rsidRPr="0003037B">
        <w:rPr>
          <w:rFonts w:ascii="仿宋_GB2312" w:eastAsia="仿宋_GB2312" w:hAnsi="仿宋" w:cs="仿宋" w:hint="eastAsia"/>
          <w:sz w:val="32"/>
          <w:szCs w:val="32"/>
        </w:rPr>
        <w:t>习主席</w:t>
      </w:r>
      <w:proofErr w:type="gramEnd"/>
      <w:r w:rsidRPr="0003037B">
        <w:rPr>
          <w:rFonts w:ascii="仿宋_GB2312" w:eastAsia="仿宋_GB2312" w:hAnsi="仿宋" w:cs="仿宋" w:hint="eastAsia"/>
          <w:sz w:val="32"/>
          <w:szCs w:val="32"/>
        </w:rPr>
        <w:t>一带一路的“中国味”畅通无阻地传递到世界每个角落，成了友好的使者。</w:t>
      </w:r>
    </w:p>
    <w:p w:rsidR="00C563DC" w:rsidRDefault="004501AF" w:rsidP="0003037B">
      <w:pPr>
        <w:spacing w:after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二、存在的问题</w:t>
      </w:r>
    </w:p>
    <w:p w:rsidR="00C563DC" w:rsidRPr="0003037B" w:rsidRDefault="004501AF" w:rsidP="0003037B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3037B">
        <w:rPr>
          <w:rFonts w:ascii="仿宋_GB2312" w:eastAsia="仿宋_GB2312" w:hAnsi="仿宋" w:cs="仿宋" w:hint="eastAsia"/>
          <w:sz w:val="32"/>
          <w:szCs w:val="32"/>
        </w:rPr>
        <w:t>仍以云海村为例，云海村地处长河</w:t>
      </w:r>
      <w:proofErr w:type="gramStart"/>
      <w:r w:rsidRPr="0003037B">
        <w:rPr>
          <w:rFonts w:ascii="仿宋_GB2312" w:eastAsia="仿宋_GB2312" w:hAnsi="仿宋" w:cs="仿宋" w:hint="eastAsia"/>
          <w:sz w:val="32"/>
          <w:szCs w:val="32"/>
        </w:rPr>
        <w:t>最</w:t>
      </w:r>
      <w:proofErr w:type="gramEnd"/>
      <w:r w:rsidRPr="0003037B">
        <w:rPr>
          <w:rFonts w:ascii="仿宋_GB2312" w:eastAsia="仿宋_GB2312" w:hAnsi="仿宋" w:cs="仿宋" w:hint="eastAsia"/>
          <w:sz w:val="32"/>
          <w:szCs w:val="32"/>
        </w:rPr>
        <w:t>西北，相对偏远，经济起步较晚，以至于好多草帽企业目前为止没有自己的厂房或落户工业园，严重制约</w:t>
      </w:r>
      <w:proofErr w:type="gramStart"/>
      <w:r w:rsidRPr="0003037B">
        <w:rPr>
          <w:rFonts w:ascii="仿宋_GB2312" w:eastAsia="仿宋_GB2312" w:hAnsi="仿宋" w:cs="仿宋" w:hint="eastAsia"/>
          <w:sz w:val="32"/>
          <w:szCs w:val="32"/>
        </w:rPr>
        <w:t>了草帽产业</w:t>
      </w:r>
      <w:proofErr w:type="gramEnd"/>
      <w:r w:rsidRPr="0003037B">
        <w:rPr>
          <w:rFonts w:ascii="仿宋_GB2312" w:eastAsia="仿宋_GB2312" w:hAnsi="仿宋" w:cs="仿宋" w:hint="eastAsia"/>
          <w:sz w:val="32"/>
          <w:szCs w:val="32"/>
        </w:rPr>
        <w:t>的业务拓展和商业渠道。另外，由于受土地限制，目前好多草帽企业只能在房前屋后进行搭建临时建筑厂房应急，由此带来了好多社会问题，如邻里纠</w:t>
      </w:r>
      <w:r w:rsidRPr="0003037B">
        <w:rPr>
          <w:rFonts w:ascii="仿宋_GB2312" w:eastAsia="仿宋_GB2312" w:hAnsi="仿宋" w:cs="仿宋" w:hint="eastAsia"/>
          <w:sz w:val="32"/>
          <w:szCs w:val="32"/>
        </w:rPr>
        <w:lastRenderedPageBreak/>
        <w:t>纷、村庄治理、卫生、安全等。同时，由于没有自己的固定经营场地，企业融资、商务验厂、技术人才引进、产品升级和企业的市场综合竞争力较弱，这种情况下，草帽企业的生存和发展面临着巨大的考验。</w:t>
      </w:r>
    </w:p>
    <w:p w:rsidR="00C563DC" w:rsidRDefault="004501AF" w:rsidP="0003037B">
      <w:pPr>
        <w:spacing w:after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三、意见建议</w:t>
      </w:r>
    </w:p>
    <w:p w:rsidR="00C563DC" w:rsidRPr="0003037B" w:rsidRDefault="004501AF" w:rsidP="0003037B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3037B">
        <w:rPr>
          <w:rFonts w:ascii="仿宋_GB2312" w:eastAsia="仿宋_GB2312" w:hAnsi="仿宋" w:cs="仿宋" w:hint="eastAsia"/>
          <w:sz w:val="32"/>
          <w:szCs w:val="32"/>
        </w:rPr>
        <w:t>希望政府及相关部门能够齐心协力，帮助长河镇现有中小草帽企业解决这一实际困难，划批适量草帽产业孵化园土地，让云海村的草帽工业园区地块能够早日落实，也让云海村的草编企业为浙江省实现共同富裕的目标</w:t>
      </w:r>
      <w:proofErr w:type="gramStart"/>
      <w:r w:rsidRPr="0003037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03037B">
        <w:rPr>
          <w:rFonts w:ascii="仿宋_GB2312" w:eastAsia="仿宋_GB2312" w:hAnsi="仿宋" w:cs="仿宋" w:hint="eastAsia"/>
          <w:sz w:val="32"/>
          <w:szCs w:val="32"/>
        </w:rPr>
        <w:t>自己的贡献。</w:t>
      </w:r>
    </w:p>
    <w:p w:rsidR="00C563DC" w:rsidRDefault="00C563DC" w:rsidP="0003037B">
      <w:pPr>
        <w:spacing w:after="0" w:line="560" w:lineRule="exact"/>
        <w:rPr>
          <w:rFonts w:ascii="仿宋" w:eastAsia="仿宋" w:hAnsi="仿宋" w:cs="仿宋"/>
          <w:sz w:val="32"/>
          <w:szCs w:val="32"/>
        </w:rPr>
      </w:pPr>
    </w:p>
    <w:sectPr w:rsidR="00C563DC" w:rsidSect="00C563DC">
      <w:footerReference w:type="default" r:id="rId8"/>
      <w:pgSz w:w="11906" w:h="16838"/>
      <w:pgMar w:top="2098" w:right="1531" w:bottom="1984" w:left="1531" w:header="1020" w:footer="15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AF" w:rsidRDefault="004501AF" w:rsidP="00CF10B2">
      <w:pPr>
        <w:spacing w:after="0" w:line="240" w:lineRule="auto"/>
      </w:pPr>
      <w:r>
        <w:separator/>
      </w:r>
    </w:p>
  </w:endnote>
  <w:endnote w:type="continuationSeparator" w:id="1">
    <w:p w:rsidR="004501AF" w:rsidRDefault="004501AF" w:rsidP="00CF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48"/>
      <w:docPartObj>
        <w:docPartGallery w:val="Page Numbers (Bottom of Page)"/>
        <w:docPartUnique/>
      </w:docPartObj>
    </w:sdtPr>
    <w:sdtContent>
      <w:p w:rsidR="00CF10B2" w:rsidRDefault="00C211FA">
        <w:pPr>
          <w:pStyle w:val="af9"/>
          <w:jc w:val="center"/>
        </w:pPr>
        <w:fldSimple w:instr=" PAGE   \* MERGEFORMAT ">
          <w:r w:rsidR="003420EA" w:rsidRPr="003420EA">
            <w:rPr>
              <w:noProof/>
              <w:lang w:val="zh-CN"/>
            </w:rPr>
            <w:t>1</w:t>
          </w:r>
        </w:fldSimple>
      </w:p>
    </w:sdtContent>
  </w:sdt>
  <w:p w:rsidR="00CF10B2" w:rsidRDefault="00CF10B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AF" w:rsidRDefault="004501AF" w:rsidP="00CF10B2">
      <w:pPr>
        <w:spacing w:after="0" w:line="240" w:lineRule="auto"/>
      </w:pPr>
      <w:r>
        <w:separator/>
      </w:r>
    </w:p>
  </w:footnote>
  <w:footnote w:type="continuationSeparator" w:id="1">
    <w:p w:rsidR="004501AF" w:rsidRDefault="004501AF" w:rsidP="00CF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EE0090"/>
    <w:multiLevelType w:val="singleLevel"/>
    <w:tmpl w:val="FDEE00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stylePaneFormatFilter w:val="7F24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119"/>
    <w:rsid w:val="00017927"/>
    <w:rsid w:val="0003037B"/>
    <w:rsid w:val="000534FF"/>
    <w:rsid w:val="000A380D"/>
    <w:rsid w:val="0012244C"/>
    <w:rsid w:val="001B4272"/>
    <w:rsid w:val="00272ABC"/>
    <w:rsid w:val="002F19D5"/>
    <w:rsid w:val="003164F3"/>
    <w:rsid w:val="00316C23"/>
    <w:rsid w:val="003420EA"/>
    <w:rsid w:val="003C02F6"/>
    <w:rsid w:val="004501AF"/>
    <w:rsid w:val="005578C9"/>
    <w:rsid w:val="00564B60"/>
    <w:rsid w:val="005D2B86"/>
    <w:rsid w:val="006261AC"/>
    <w:rsid w:val="0065155C"/>
    <w:rsid w:val="00663AC9"/>
    <w:rsid w:val="00675D57"/>
    <w:rsid w:val="0069738C"/>
    <w:rsid w:val="00715821"/>
    <w:rsid w:val="00767BE9"/>
    <w:rsid w:val="0086045E"/>
    <w:rsid w:val="00913F9D"/>
    <w:rsid w:val="00925080"/>
    <w:rsid w:val="00994CC9"/>
    <w:rsid w:val="009A34F6"/>
    <w:rsid w:val="00A1127D"/>
    <w:rsid w:val="00A22317"/>
    <w:rsid w:val="00A25FD3"/>
    <w:rsid w:val="00A32DE9"/>
    <w:rsid w:val="00AD0486"/>
    <w:rsid w:val="00B93E5B"/>
    <w:rsid w:val="00BD0E68"/>
    <w:rsid w:val="00C12DA5"/>
    <w:rsid w:val="00C211FA"/>
    <w:rsid w:val="00C563DC"/>
    <w:rsid w:val="00C91D7E"/>
    <w:rsid w:val="00CA3F46"/>
    <w:rsid w:val="00CD6DF0"/>
    <w:rsid w:val="00CF10B2"/>
    <w:rsid w:val="00D26119"/>
    <w:rsid w:val="00D30FB6"/>
    <w:rsid w:val="00D96244"/>
    <w:rsid w:val="00DB3CF3"/>
    <w:rsid w:val="00E1069C"/>
    <w:rsid w:val="00E44288"/>
    <w:rsid w:val="00E453BC"/>
    <w:rsid w:val="00E824F4"/>
    <w:rsid w:val="00EF0387"/>
    <w:rsid w:val="00EF6AF7"/>
    <w:rsid w:val="00F0630C"/>
    <w:rsid w:val="00F756A7"/>
    <w:rsid w:val="00F933B5"/>
    <w:rsid w:val="24E1404C"/>
    <w:rsid w:val="2A452C3A"/>
    <w:rsid w:val="30AE741B"/>
    <w:rsid w:val="398D44F4"/>
    <w:rsid w:val="400E1A09"/>
    <w:rsid w:val="50FB29A7"/>
    <w:rsid w:val="677005AD"/>
    <w:rsid w:val="7507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semiHidden="0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header" w:semiHidden="0" w:uiPriority="99"/>
    <w:lsdException w:name="footer" w:semiHidden="0" w:uiPriority="99"/>
    <w:lsdException w:name="Default Paragraph Font" w:uiPriority="1"/>
    <w:lsdException w:name="Emphasis" w:semiHidden="0" w:uiPriority="12"/>
    <w:lsdException w:name="HTML Top of Form" w:uiPriority="99" w:qFormat="0"/>
    <w:lsdException w:name="HTML Bottom of Form" w:uiPriority="99" w:qFormat="0"/>
    <w:lsdException w:name="Normal Table" w:uiPriority="99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 w:qFormat="0"/>
    <w:lsdException w:name="No Spacing" w:uiPriority="1"/>
    <w:lsdException w:name="Light Shading" w:uiPriority="60"/>
    <w:lsdException w:name="Light List" w:uiPriority="61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qFormat="0"/>
    <w:lsdException w:name="List Paragraph" w:uiPriority="34" w:qFormat="0"/>
    <w:lsdException w:name="Quote" w:uiPriority="29"/>
    <w:lsdException w:name="Intense Quote" w:uiPriority="3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/>
    <w:lsdException w:name="Dark List Accent 5" w:uiPriority="70" w:qFormat="0"/>
    <w:lsdException w:name="Colorful Shading Accent 5" w:uiPriority="71" w:qFormat="0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semiHidden="0" w:uiPriority="70" w:unhideWhenUsed="0" w:qFormat="0"/>
    <w:lsdException w:name="Colorful Shading Accent 6" w:semiHidden="0" w:uiPriority="71" w:unhideWhenUsed="0" w:qFormat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1">
    <w:name w:val="Normal"/>
    <w:qFormat/>
    <w:rsid w:val="00C563DC"/>
    <w:pPr>
      <w:tabs>
        <w:tab w:val="left" w:pos="2448"/>
      </w:tabs>
      <w:spacing w:after="240" w:line="276" w:lineRule="auto"/>
    </w:pPr>
    <w:rPr>
      <w:rFonts w:ascii="Microsoft YaHei UI" w:eastAsia="Microsoft YaHei UI" w:hAnsi="Microsoft YaHei UI"/>
      <w:sz w:val="24"/>
      <w:szCs w:val="24"/>
    </w:rPr>
  </w:style>
  <w:style w:type="paragraph" w:styleId="1">
    <w:name w:val="heading 1"/>
    <w:basedOn w:val="a1"/>
    <w:next w:val="a1"/>
    <w:uiPriority w:val="9"/>
    <w:qFormat/>
    <w:rsid w:val="00C563DC"/>
    <w:pPr>
      <w:spacing w:after="360"/>
      <w:contextualSpacing/>
      <w:jc w:val="center"/>
      <w:outlineLvl w:val="0"/>
    </w:pPr>
    <w:rPr>
      <w:sz w:val="26"/>
    </w:rPr>
  </w:style>
  <w:style w:type="paragraph" w:styleId="21">
    <w:name w:val="heading 2"/>
    <w:basedOn w:val="a1"/>
    <w:next w:val="a1"/>
    <w:uiPriority w:val="9"/>
    <w:unhideWhenUsed/>
    <w:qFormat/>
    <w:rsid w:val="00C563DC"/>
    <w:pPr>
      <w:spacing w:after="0"/>
      <w:outlineLvl w:val="1"/>
    </w:pPr>
    <w:rPr>
      <w:b/>
    </w:rPr>
  </w:style>
  <w:style w:type="paragraph" w:styleId="31">
    <w:name w:val="heading 3"/>
    <w:basedOn w:val="a1"/>
    <w:next w:val="a1"/>
    <w:uiPriority w:val="9"/>
    <w:semiHidden/>
    <w:unhideWhenUsed/>
    <w:qFormat/>
    <w:rsid w:val="00C563DC"/>
    <w:pPr>
      <w:keepNext/>
      <w:outlineLvl w:val="2"/>
    </w:pPr>
    <w:rPr>
      <w:b/>
      <w:bCs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C563DC"/>
    <w:pPr>
      <w:keepNext/>
      <w:keepLines/>
      <w:spacing w:before="40" w:after="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C563DC"/>
    <w:pPr>
      <w:keepNext/>
      <w:keepLines/>
      <w:spacing w:before="40" w:after="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C563DC"/>
    <w:pPr>
      <w:keepNext/>
      <w:keepLines/>
      <w:spacing w:before="40" w:after="0"/>
      <w:outlineLvl w:val="5"/>
    </w:pPr>
    <w:rPr>
      <w:rFonts w:cstheme="majorBidi"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C563DC"/>
    <w:pPr>
      <w:keepNext/>
      <w:keepLines/>
      <w:spacing w:before="40" w:after="0"/>
      <w:outlineLvl w:val="6"/>
    </w:pPr>
    <w:rPr>
      <w:rFonts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C563DC"/>
    <w:pPr>
      <w:keepNext/>
      <w:keepLines/>
      <w:spacing w:before="40" w:after="0"/>
      <w:outlineLvl w:val="7"/>
    </w:pPr>
    <w:rPr>
      <w:rFonts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C563DC"/>
    <w:pPr>
      <w:keepNext/>
      <w:keepLines/>
      <w:spacing w:before="40" w:after="0"/>
      <w:outlineLvl w:val="8"/>
    </w:pPr>
    <w:rPr>
      <w:rFonts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semiHidden/>
    <w:unhideWhenUsed/>
    <w:qFormat/>
    <w:rsid w:val="00C56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Microsoft YaHei UI" w:eastAsia="Microsoft YaHei UI" w:hAnsi="Microsoft YaHei UI"/>
    </w:rPr>
  </w:style>
  <w:style w:type="paragraph" w:styleId="32">
    <w:name w:val="List 3"/>
    <w:basedOn w:val="a1"/>
    <w:semiHidden/>
    <w:unhideWhenUsed/>
    <w:qFormat/>
    <w:rsid w:val="00C563DC"/>
    <w:pPr>
      <w:ind w:left="1080" w:hanging="360"/>
      <w:contextualSpacing/>
    </w:pPr>
  </w:style>
  <w:style w:type="paragraph" w:styleId="70">
    <w:name w:val="toc 7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1440"/>
    </w:pPr>
  </w:style>
  <w:style w:type="paragraph" w:styleId="2">
    <w:name w:val="List Number 2"/>
    <w:basedOn w:val="a1"/>
    <w:semiHidden/>
    <w:unhideWhenUsed/>
    <w:qFormat/>
    <w:rsid w:val="00C563DC"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semiHidden/>
    <w:unhideWhenUsed/>
    <w:qFormat/>
    <w:rsid w:val="00C563DC"/>
    <w:pPr>
      <w:tabs>
        <w:tab w:val="clear" w:pos="2448"/>
      </w:tabs>
      <w:spacing w:after="0"/>
      <w:ind w:left="240" w:hanging="240"/>
    </w:pPr>
  </w:style>
  <w:style w:type="paragraph" w:styleId="a7">
    <w:name w:val="Note Heading"/>
    <w:basedOn w:val="a1"/>
    <w:next w:val="a1"/>
    <w:link w:val="Char0"/>
    <w:semiHidden/>
    <w:unhideWhenUsed/>
    <w:qFormat/>
    <w:rsid w:val="00C563DC"/>
    <w:pPr>
      <w:spacing w:after="0" w:line="240" w:lineRule="auto"/>
    </w:pPr>
  </w:style>
  <w:style w:type="paragraph" w:styleId="40">
    <w:name w:val="List Bullet 4"/>
    <w:basedOn w:val="a1"/>
    <w:semiHidden/>
    <w:unhideWhenUsed/>
    <w:qFormat/>
    <w:rsid w:val="00C563DC"/>
    <w:pPr>
      <w:numPr>
        <w:numId w:val="2"/>
      </w:numPr>
      <w:contextualSpacing/>
    </w:pPr>
  </w:style>
  <w:style w:type="paragraph" w:styleId="80">
    <w:name w:val="index 8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1920" w:hanging="240"/>
    </w:pPr>
  </w:style>
  <w:style w:type="paragraph" w:styleId="a8">
    <w:name w:val="E-mail Signature"/>
    <w:basedOn w:val="a1"/>
    <w:link w:val="Char1"/>
    <w:semiHidden/>
    <w:unhideWhenUsed/>
    <w:qFormat/>
    <w:rsid w:val="00C563DC"/>
    <w:pPr>
      <w:spacing w:after="0" w:line="240" w:lineRule="auto"/>
    </w:pPr>
  </w:style>
  <w:style w:type="paragraph" w:styleId="a">
    <w:name w:val="List Number"/>
    <w:basedOn w:val="a1"/>
    <w:semiHidden/>
    <w:unhideWhenUsed/>
    <w:qFormat/>
    <w:rsid w:val="00C563DC"/>
    <w:pPr>
      <w:numPr>
        <w:numId w:val="3"/>
      </w:numPr>
      <w:contextualSpacing/>
    </w:pPr>
  </w:style>
  <w:style w:type="paragraph" w:styleId="a9">
    <w:name w:val="Normal Indent"/>
    <w:basedOn w:val="a1"/>
    <w:semiHidden/>
    <w:unhideWhenUsed/>
    <w:qFormat/>
    <w:rsid w:val="00C563DC"/>
    <w:pPr>
      <w:ind w:left="720"/>
    </w:pPr>
  </w:style>
  <w:style w:type="paragraph" w:styleId="aa">
    <w:name w:val="caption"/>
    <w:basedOn w:val="a1"/>
    <w:next w:val="a1"/>
    <w:semiHidden/>
    <w:unhideWhenUsed/>
    <w:qFormat/>
    <w:rsid w:val="00C563D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1200" w:hanging="240"/>
    </w:pPr>
  </w:style>
  <w:style w:type="paragraph" w:styleId="a0">
    <w:name w:val="List Bullet"/>
    <w:basedOn w:val="a1"/>
    <w:semiHidden/>
    <w:unhideWhenUsed/>
    <w:qFormat/>
    <w:rsid w:val="00C563DC"/>
    <w:pPr>
      <w:numPr>
        <w:numId w:val="4"/>
      </w:numPr>
      <w:contextualSpacing/>
    </w:pPr>
  </w:style>
  <w:style w:type="paragraph" w:styleId="ab">
    <w:name w:val="envelope address"/>
    <w:basedOn w:val="a1"/>
    <w:semiHidden/>
    <w:unhideWhenUsed/>
    <w:qFormat/>
    <w:rsid w:val="00C563DC"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cstheme="majorBidi"/>
    </w:rPr>
  </w:style>
  <w:style w:type="paragraph" w:styleId="ac">
    <w:name w:val="Document Map"/>
    <w:basedOn w:val="a1"/>
    <w:link w:val="Char2"/>
    <w:semiHidden/>
    <w:unhideWhenUsed/>
    <w:qFormat/>
    <w:rsid w:val="00C563DC"/>
    <w:pPr>
      <w:spacing w:after="0" w:line="240" w:lineRule="auto"/>
    </w:pPr>
    <w:rPr>
      <w:rFonts w:cs="Segoe UI"/>
      <w:sz w:val="16"/>
      <w:szCs w:val="16"/>
    </w:rPr>
  </w:style>
  <w:style w:type="paragraph" w:styleId="ad">
    <w:name w:val="toa heading"/>
    <w:basedOn w:val="a1"/>
    <w:next w:val="a1"/>
    <w:semiHidden/>
    <w:unhideWhenUsed/>
    <w:qFormat/>
    <w:rsid w:val="00C563DC"/>
    <w:pPr>
      <w:spacing w:before="120"/>
    </w:pPr>
    <w:rPr>
      <w:rFonts w:cstheme="majorBidi"/>
      <w:b/>
      <w:bCs/>
    </w:rPr>
  </w:style>
  <w:style w:type="paragraph" w:styleId="ae">
    <w:name w:val="annotation text"/>
    <w:basedOn w:val="a1"/>
    <w:link w:val="Char3"/>
    <w:semiHidden/>
    <w:unhideWhenUsed/>
    <w:qFormat/>
    <w:rsid w:val="00C563DC"/>
    <w:pPr>
      <w:spacing w:line="240" w:lineRule="auto"/>
    </w:pPr>
    <w:rPr>
      <w:sz w:val="20"/>
      <w:szCs w:val="20"/>
    </w:rPr>
  </w:style>
  <w:style w:type="paragraph" w:styleId="60">
    <w:name w:val="index 6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1440" w:hanging="240"/>
    </w:pPr>
  </w:style>
  <w:style w:type="paragraph" w:styleId="af">
    <w:name w:val="Salutation"/>
    <w:basedOn w:val="a1"/>
    <w:next w:val="a1"/>
    <w:link w:val="Char4"/>
    <w:semiHidden/>
    <w:unhideWhenUsed/>
    <w:qFormat/>
    <w:rsid w:val="00C563DC"/>
  </w:style>
  <w:style w:type="paragraph" w:styleId="33">
    <w:name w:val="Body Text 3"/>
    <w:basedOn w:val="a1"/>
    <w:link w:val="3Char"/>
    <w:semiHidden/>
    <w:unhideWhenUsed/>
    <w:qFormat/>
    <w:rsid w:val="00C563DC"/>
    <w:pPr>
      <w:spacing w:after="120"/>
    </w:pPr>
    <w:rPr>
      <w:sz w:val="16"/>
      <w:szCs w:val="16"/>
    </w:rPr>
  </w:style>
  <w:style w:type="paragraph" w:styleId="af0">
    <w:name w:val="Closing"/>
    <w:basedOn w:val="a1"/>
    <w:link w:val="Char5"/>
    <w:semiHidden/>
    <w:unhideWhenUsed/>
    <w:qFormat/>
    <w:rsid w:val="00C563DC"/>
    <w:pPr>
      <w:spacing w:after="0" w:line="240" w:lineRule="auto"/>
      <w:ind w:left="4320"/>
    </w:pPr>
  </w:style>
  <w:style w:type="paragraph" w:styleId="30">
    <w:name w:val="List Bullet 3"/>
    <w:basedOn w:val="a1"/>
    <w:semiHidden/>
    <w:unhideWhenUsed/>
    <w:qFormat/>
    <w:rsid w:val="00C563DC"/>
    <w:pPr>
      <w:numPr>
        <w:numId w:val="5"/>
      </w:numPr>
      <w:contextualSpacing/>
    </w:pPr>
  </w:style>
  <w:style w:type="paragraph" w:styleId="af1">
    <w:name w:val="Body Text"/>
    <w:basedOn w:val="a1"/>
    <w:link w:val="Char6"/>
    <w:semiHidden/>
    <w:unhideWhenUsed/>
    <w:qFormat/>
    <w:rsid w:val="00C563DC"/>
    <w:pPr>
      <w:spacing w:after="120"/>
    </w:pPr>
  </w:style>
  <w:style w:type="paragraph" w:styleId="af2">
    <w:name w:val="Body Text Indent"/>
    <w:basedOn w:val="a1"/>
    <w:link w:val="Char7"/>
    <w:semiHidden/>
    <w:unhideWhenUsed/>
    <w:qFormat/>
    <w:rsid w:val="00C563DC"/>
    <w:pPr>
      <w:spacing w:after="120"/>
      <w:ind w:left="360"/>
    </w:pPr>
  </w:style>
  <w:style w:type="paragraph" w:styleId="3">
    <w:name w:val="List Number 3"/>
    <w:basedOn w:val="a1"/>
    <w:semiHidden/>
    <w:unhideWhenUsed/>
    <w:qFormat/>
    <w:rsid w:val="00C563DC"/>
    <w:pPr>
      <w:numPr>
        <w:numId w:val="6"/>
      </w:numPr>
      <w:contextualSpacing/>
    </w:pPr>
  </w:style>
  <w:style w:type="paragraph" w:styleId="22">
    <w:name w:val="List 2"/>
    <w:basedOn w:val="a1"/>
    <w:semiHidden/>
    <w:unhideWhenUsed/>
    <w:qFormat/>
    <w:rsid w:val="00C563DC"/>
    <w:pPr>
      <w:ind w:left="720" w:hanging="360"/>
      <w:contextualSpacing/>
    </w:pPr>
  </w:style>
  <w:style w:type="paragraph" w:styleId="af3">
    <w:name w:val="List Continue"/>
    <w:basedOn w:val="a1"/>
    <w:semiHidden/>
    <w:unhideWhenUsed/>
    <w:qFormat/>
    <w:rsid w:val="00C563DC"/>
    <w:pPr>
      <w:spacing w:after="120"/>
      <w:ind w:left="360"/>
      <w:contextualSpacing/>
    </w:pPr>
  </w:style>
  <w:style w:type="paragraph" w:styleId="af4">
    <w:name w:val="Block Text"/>
    <w:basedOn w:val="a1"/>
    <w:semiHidden/>
    <w:unhideWhenUsed/>
    <w:qFormat/>
    <w:rsid w:val="00C563D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20">
    <w:name w:val="List Bullet 2"/>
    <w:basedOn w:val="a1"/>
    <w:semiHidden/>
    <w:unhideWhenUsed/>
    <w:qFormat/>
    <w:rsid w:val="00C563DC"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semiHidden/>
    <w:unhideWhenUsed/>
    <w:qFormat/>
    <w:rsid w:val="00C563DC"/>
    <w:pPr>
      <w:spacing w:after="0" w:line="240" w:lineRule="auto"/>
    </w:pPr>
    <w:rPr>
      <w:i/>
      <w:iCs/>
    </w:rPr>
  </w:style>
  <w:style w:type="paragraph" w:styleId="42">
    <w:name w:val="index 4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960" w:hanging="240"/>
    </w:pPr>
  </w:style>
  <w:style w:type="paragraph" w:styleId="53">
    <w:name w:val="toc 5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960"/>
    </w:pPr>
  </w:style>
  <w:style w:type="paragraph" w:styleId="34">
    <w:name w:val="toc 3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480"/>
    </w:pPr>
  </w:style>
  <w:style w:type="paragraph" w:styleId="af5">
    <w:name w:val="Plain Text"/>
    <w:basedOn w:val="a1"/>
    <w:link w:val="Char8"/>
    <w:semiHidden/>
    <w:unhideWhenUsed/>
    <w:qFormat/>
    <w:rsid w:val="00C563DC"/>
    <w:pPr>
      <w:spacing w:after="0" w:line="240" w:lineRule="auto"/>
    </w:pPr>
    <w:rPr>
      <w:sz w:val="21"/>
      <w:szCs w:val="21"/>
    </w:rPr>
  </w:style>
  <w:style w:type="paragraph" w:styleId="50">
    <w:name w:val="List Bullet 5"/>
    <w:basedOn w:val="a1"/>
    <w:semiHidden/>
    <w:unhideWhenUsed/>
    <w:qFormat/>
    <w:rsid w:val="00C563DC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qFormat/>
    <w:rsid w:val="00C563DC"/>
    <w:pPr>
      <w:numPr>
        <w:numId w:val="9"/>
      </w:numPr>
      <w:contextualSpacing/>
    </w:pPr>
  </w:style>
  <w:style w:type="paragraph" w:styleId="81">
    <w:name w:val="toc 8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1680"/>
    </w:pPr>
  </w:style>
  <w:style w:type="paragraph" w:styleId="35">
    <w:name w:val="index 3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720" w:hanging="240"/>
    </w:pPr>
  </w:style>
  <w:style w:type="paragraph" w:styleId="af6">
    <w:name w:val="Date"/>
    <w:basedOn w:val="a1"/>
    <w:next w:val="a1"/>
    <w:link w:val="Char9"/>
    <w:semiHidden/>
    <w:unhideWhenUsed/>
    <w:qFormat/>
    <w:rsid w:val="00C563DC"/>
  </w:style>
  <w:style w:type="paragraph" w:styleId="23">
    <w:name w:val="Body Text Indent 2"/>
    <w:basedOn w:val="a1"/>
    <w:link w:val="2Char"/>
    <w:semiHidden/>
    <w:unhideWhenUsed/>
    <w:qFormat/>
    <w:rsid w:val="00C563DC"/>
    <w:pPr>
      <w:spacing w:after="120" w:line="480" w:lineRule="auto"/>
      <w:ind w:left="360"/>
    </w:pPr>
  </w:style>
  <w:style w:type="paragraph" w:styleId="af7">
    <w:name w:val="endnote text"/>
    <w:basedOn w:val="a1"/>
    <w:link w:val="Chara"/>
    <w:semiHidden/>
    <w:unhideWhenUsed/>
    <w:qFormat/>
    <w:rsid w:val="00C563DC"/>
    <w:pPr>
      <w:spacing w:after="0" w:line="240" w:lineRule="auto"/>
    </w:pPr>
    <w:rPr>
      <w:sz w:val="20"/>
      <w:szCs w:val="20"/>
    </w:rPr>
  </w:style>
  <w:style w:type="paragraph" w:styleId="54">
    <w:name w:val="List Continue 5"/>
    <w:basedOn w:val="a1"/>
    <w:semiHidden/>
    <w:unhideWhenUsed/>
    <w:qFormat/>
    <w:rsid w:val="00C563DC"/>
    <w:pPr>
      <w:spacing w:after="120"/>
      <w:ind w:left="1800"/>
      <w:contextualSpacing/>
    </w:pPr>
  </w:style>
  <w:style w:type="paragraph" w:styleId="af8">
    <w:name w:val="Balloon Text"/>
    <w:basedOn w:val="a1"/>
    <w:link w:val="Charb"/>
    <w:semiHidden/>
    <w:unhideWhenUsed/>
    <w:qFormat/>
    <w:rsid w:val="00C563DC"/>
    <w:pPr>
      <w:spacing w:after="0" w:line="240" w:lineRule="auto"/>
    </w:pPr>
    <w:rPr>
      <w:rFonts w:cs="Tahoma"/>
      <w:sz w:val="16"/>
      <w:szCs w:val="16"/>
    </w:rPr>
  </w:style>
  <w:style w:type="paragraph" w:styleId="af9">
    <w:name w:val="footer"/>
    <w:basedOn w:val="a1"/>
    <w:link w:val="Charc"/>
    <w:uiPriority w:val="99"/>
    <w:unhideWhenUsed/>
    <w:qFormat/>
    <w:rsid w:val="00C563D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paragraph" w:styleId="afa">
    <w:name w:val="envelope return"/>
    <w:basedOn w:val="a1"/>
    <w:semiHidden/>
    <w:unhideWhenUsed/>
    <w:qFormat/>
    <w:rsid w:val="00C563DC"/>
    <w:pPr>
      <w:spacing w:after="0" w:line="240" w:lineRule="auto"/>
    </w:pPr>
    <w:rPr>
      <w:rFonts w:cstheme="majorBidi"/>
      <w:sz w:val="20"/>
      <w:szCs w:val="20"/>
    </w:rPr>
  </w:style>
  <w:style w:type="paragraph" w:styleId="afb">
    <w:name w:val="header"/>
    <w:basedOn w:val="a1"/>
    <w:link w:val="Chard"/>
    <w:uiPriority w:val="99"/>
    <w:unhideWhenUsed/>
    <w:qFormat/>
    <w:rsid w:val="00C563D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paragraph" w:styleId="afc">
    <w:name w:val="Signature"/>
    <w:basedOn w:val="a1"/>
    <w:link w:val="Chare"/>
    <w:semiHidden/>
    <w:unhideWhenUsed/>
    <w:qFormat/>
    <w:rsid w:val="00C563DC"/>
    <w:pPr>
      <w:spacing w:after="0" w:line="240" w:lineRule="auto"/>
      <w:ind w:left="4320"/>
    </w:pPr>
  </w:style>
  <w:style w:type="paragraph" w:styleId="10">
    <w:name w:val="toc 1"/>
    <w:basedOn w:val="a1"/>
    <w:next w:val="a1"/>
    <w:semiHidden/>
    <w:unhideWhenUsed/>
    <w:qFormat/>
    <w:rsid w:val="00C563DC"/>
    <w:pPr>
      <w:tabs>
        <w:tab w:val="clear" w:pos="2448"/>
      </w:tabs>
      <w:spacing w:after="100"/>
    </w:pPr>
  </w:style>
  <w:style w:type="paragraph" w:styleId="43">
    <w:name w:val="List Continue 4"/>
    <w:basedOn w:val="a1"/>
    <w:semiHidden/>
    <w:unhideWhenUsed/>
    <w:qFormat/>
    <w:rsid w:val="00C563DC"/>
    <w:pPr>
      <w:spacing w:after="120"/>
      <w:ind w:left="1440"/>
      <w:contextualSpacing/>
    </w:pPr>
  </w:style>
  <w:style w:type="paragraph" w:styleId="44">
    <w:name w:val="toc 4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720"/>
    </w:pPr>
  </w:style>
  <w:style w:type="paragraph" w:styleId="afd">
    <w:name w:val="index heading"/>
    <w:basedOn w:val="a1"/>
    <w:next w:val="11"/>
    <w:semiHidden/>
    <w:unhideWhenUsed/>
    <w:qFormat/>
    <w:rsid w:val="00C563DC"/>
    <w:rPr>
      <w:rFonts w:cstheme="majorBidi"/>
      <w:b/>
      <w:bCs/>
    </w:rPr>
  </w:style>
  <w:style w:type="paragraph" w:styleId="11">
    <w:name w:val="index 1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240" w:hanging="240"/>
    </w:pPr>
  </w:style>
  <w:style w:type="paragraph" w:styleId="afe">
    <w:name w:val="Subtitle"/>
    <w:basedOn w:val="a1"/>
    <w:next w:val="a1"/>
    <w:link w:val="Charf"/>
    <w:semiHidden/>
    <w:unhideWhenUsed/>
    <w:qFormat/>
    <w:rsid w:val="00C563DC"/>
    <w:pPr>
      <w:spacing w:after="160"/>
    </w:pPr>
    <w:rPr>
      <w:rFonts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1"/>
    <w:semiHidden/>
    <w:unhideWhenUsed/>
    <w:qFormat/>
    <w:rsid w:val="00C563DC"/>
    <w:pPr>
      <w:numPr>
        <w:numId w:val="10"/>
      </w:numPr>
      <w:contextualSpacing/>
    </w:pPr>
  </w:style>
  <w:style w:type="paragraph" w:styleId="aff">
    <w:name w:val="List"/>
    <w:basedOn w:val="a1"/>
    <w:semiHidden/>
    <w:unhideWhenUsed/>
    <w:qFormat/>
    <w:rsid w:val="00C563DC"/>
    <w:pPr>
      <w:ind w:left="360" w:hanging="360"/>
      <w:contextualSpacing/>
    </w:pPr>
  </w:style>
  <w:style w:type="paragraph" w:styleId="aff0">
    <w:name w:val="footnote text"/>
    <w:basedOn w:val="a1"/>
    <w:link w:val="Charf0"/>
    <w:semiHidden/>
    <w:unhideWhenUsed/>
    <w:qFormat/>
    <w:rsid w:val="00C563DC"/>
    <w:pPr>
      <w:spacing w:after="0" w:line="240" w:lineRule="auto"/>
    </w:pPr>
    <w:rPr>
      <w:sz w:val="20"/>
      <w:szCs w:val="20"/>
    </w:rPr>
  </w:style>
  <w:style w:type="paragraph" w:styleId="61">
    <w:name w:val="toc 6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1200"/>
    </w:pPr>
  </w:style>
  <w:style w:type="paragraph" w:styleId="55">
    <w:name w:val="List 5"/>
    <w:basedOn w:val="a1"/>
    <w:semiHidden/>
    <w:unhideWhenUsed/>
    <w:qFormat/>
    <w:rsid w:val="00C563DC"/>
    <w:pPr>
      <w:ind w:left="1800" w:hanging="360"/>
      <w:contextualSpacing/>
    </w:pPr>
  </w:style>
  <w:style w:type="paragraph" w:styleId="36">
    <w:name w:val="Body Text Indent 3"/>
    <w:basedOn w:val="a1"/>
    <w:link w:val="3Char0"/>
    <w:semiHidden/>
    <w:unhideWhenUsed/>
    <w:qFormat/>
    <w:rsid w:val="00C563DC"/>
    <w:pPr>
      <w:spacing w:after="120"/>
      <w:ind w:left="360"/>
    </w:pPr>
    <w:rPr>
      <w:sz w:val="16"/>
      <w:szCs w:val="16"/>
    </w:rPr>
  </w:style>
  <w:style w:type="paragraph" w:styleId="71">
    <w:name w:val="index 7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1680" w:hanging="240"/>
    </w:pPr>
  </w:style>
  <w:style w:type="paragraph" w:styleId="90">
    <w:name w:val="index 9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2160" w:hanging="240"/>
    </w:pPr>
  </w:style>
  <w:style w:type="paragraph" w:styleId="aff1">
    <w:name w:val="table of figures"/>
    <w:basedOn w:val="a1"/>
    <w:next w:val="a1"/>
    <w:semiHidden/>
    <w:unhideWhenUsed/>
    <w:qFormat/>
    <w:rsid w:val="00C563DC"/>
    <w:pPr>
      <w:tabs>
        <w:tab w:val="clear" w:pos="2448"/>
      </w:tabs>
      <w:spacing w:after="0"/>
    </w:pPr>
  </w:style>
  <w:style w:type="paragraph" w:styleId="24">
    <w:name w:val="toc 2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240"/>
    </w:pPr>
  </w:style>
  <w:style w:type="paragraph" w:styleId="91">
    <w:name w:val="toc 9"/>
    <w:basedOn w:val="a1"/>
    <w:next w:val="a1"/>
    <w:semiHidden/>
    <w:unhideWhenUsed/>
    <w:qFormat/>
    <w:rsid w:val="00C563DC"/>
    <w:pPr>
      <w:tabs>
        <w:tab w:val="clear" w:pos="2448"/>
      </w:tabs>
      <w:spacing w:after="100"/>
      <w:ind w:left="1920"/>
    </w:pPr>
  </w:style>
  <w:style w:type="paragraph" w:styleId="25">
    <w:name w:val="Body Text 2"/>
    <w:basedOn w:val="a1"/>
    <w:link w:val="2Char0"/>
    <w:semiHidden/>
    <w:unhideWhenUsed/>
    <w:qFormat/>
    <w:rsid w:val="00C563DC"/>
    <w:pPr>
      <w:spacing w:after="120" w:line="480" w:lineRule="auto"/>
    </w:pPr>
  </w:style>
  <w:style w:type="paragraph" w:styleId="45">
    <w:name w:val="List 4"/>
    <w:basedOn w:val="a1"/>
    <w:semiHidden/>
    <w:unhideWhenUsed/>
    <w:qFormat/>
    <w:rsid w:val="00C563DC"/>
    <w:pPr>
      <w:ind w:left="1440" w:hanging="360"/>
      <w:contextualSpacing/>
    </w:pPr>
  </w:style>
  <w:style w:type="paragraph" w:styleId="26">
    <w:name w:val="List Continue 2"/>
    <w:basedOn w:val="a1"/>
    <w:semiHidden/>
    <w:unhideWhenUsed/>
    <w:qFormat/>
    <w:rsid w:val="00C563DC"/>
    <w:pPr>
      <w:spacing w:after="120"/>
      <w:ind w:left="720"/>
      <w:contextualSpacing/>
    </w:pPr>
  </w:style>
  <w:style w:type="paragraph" w:styleId="aff2">
    <w:name w:val="Message Header"/>
    <w:basedOn w:val="a1"/>
    <w:link w:val="Charf1"/>
    <w:semiHidden/>
    <w:unhideWhenUsed/>
    <w:qFormat/>
    <w:rsid w:val="00C56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</w:rPr>
  </w:style>
  <w:style w:type="paragraph" w:styleId="HTML0">
    <w:name w:val="HTML Preformatted"/>
    <w:basedOn w:val="a1"/>
    <w:link w:val="HTMLChar0"/>
    <w:semiHidden/>
    <w:unhideWhenUsed/>
    <w:qFormat/>
    <w:rsid w:val="00C563DC"/>
    <w:pPr>
      <w:spacing w:after="0" w:line="240" w:lineRule="auto"/>
    </w:pPr>
    <w:rPr>
      <w:sz w:val="20"/>
      <w:szCs w:val="20"/>
    </w:rPr>
  </w:style>
  <w:style w:type="paragraph" w:styleId="aff3">
    <w:name w:val="Normal (Web)"/>
    <w:basedOn w:val="a1"/>
    <w:semiHidden/>
    <w:unhideWhenUsed/>
    <w:qFormat/>
    <w:rsid w:val="00C563DC"/>
  </w:style>
  <w:style w:type="paragraph" w:styleId="37">
    <w:name w:val="List Continue 3"/>
    <w:basedOn w:val="a1"/>
    <w:semiHidden/>
    <w:unhideWhenUsed/>
    <w:qFormat/>
    <w:rsid w:val="00C563DC"/>
    <w:pPr>
      <w:spacing w:after="120"/>
      <w:ind w:left="1080"/>
      <w:contextualSpacing/>
    </w:pPr>
  </w:style>
  <w:style w:type="paragraph" w:styleId="27">
    <w:name w:val="index 2"/>
    <w:basedOn w:val="a1"/>
    <w:next w:val="a1"/>
    <w:semiHidden/>
    <w:unhideWhenUsed/>
    <w:qFormat/>
    <w:rsid w:val="00C563DC"/>
    <w:pPr>
      <w:tabs>
        <w:tab w:val="clear" w:pos="2448"/>
      </w:tabs>
      <w:spacing w:after="0" w:line="240" w:lineRule="auto"/>
      <w:ind w:left="480" w:hanging="240"/>
    </w:pPr>
  </w:style>
  <w:style w:type="paragraph" w:styleId="aff4">
    <w:name w:val="Title"/>
    <w:basedOn w:val="a1"/>
    <w:next w:val="a1"/>
    <w:link w:val="Charf2"/>
    <w:semiHidden/>
    <w:unhideWhenUsed/>
    <w:qFormat/>
    <w:rsid w:val="00C563DC"/>
    <w:pPr>
      <w:spacing w:after="0"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paragraph" w:styleId="aff5">
    <w:name w:val="annotation subject"/>
    <w:basedOn w:val="ae"/>
    <w:next w:val="ae"/>
    <w:link w:val="Charf3"/>
    <w:semiHidden/>
    <w:unhideWhenUsed/>
    <w:qFormat/>
    <w:rsid w:val="00C563DC"/>
    <w:rPr>
      <w:b/>
      <w:bCs/>
    </w:rPr>
  </w:style>
  <w:style w:type="paragraph" w:styleId="aff6">
    <w:name w:val="Body Text First Indent"/>
    <w:basedOn w:val="af1"/>
    <w:link w:val="Charf4"/>
    <w:semiHidden/>
    <w:unhideWhenUsed/>
    <w:qFormat/>
    <w:rsid w:val="00C563DC"/>
    <w:pPr>
      <w:spacing w:after="240"/>
      <w:ind w:firstLine="360"/>
    </w:pPr>
  </w:style>
  <w:style w:type="paragraph" w:styleId="28">
    <w:name w:val="Body Text First Indent 2"/>
    <w:basedOn w:val="af2"/>
    <w:link w:val="2Char1"/>
    <w:semiHidden/>
    <w:unhideWhenUsed/>
    <w:qFormat/>
    <w:rsid w:val="00C563DC"/>
    <w:pPr>
      <w:spacing w:after="240"/>
      <w:ind w:firstLine="360"/>
    </w:pPr>
  </w:style>
  <w:style w:type="table" w:styleId="aff7">
    <w:name w:val="Table Grid"/>
    <w:basedOn w:val="a3"/>
    <w:qFormat/>
    <w:rsid w:val="00C56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3"/>
    <w:qFormat/>
    <w:rsid w:val="00C563DC"/>
    <w:pPr>
      <w:tabs>
        <w:tab w:val="left" w:pos="2448"/>
      </w:tabs>
      <w:spacing w:after="24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semiHidden/>
    <w:unhideWhenUsed/>
    <w:qFormat/>
    <w:rsid w:val="00C563DC"/>
    <w:pPr>
      <w:tabs>
        <w:tab w:val="left" w:pos="2448"/>
      </w:tabs>
      <w:spacing w:after="24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c">
    <w:name w:val="Light Shading"/>
    <w:basedOn w:val="a3"/>
    <w:uiPriority w:val="60"/>
    <w:semiHidden/>
    <w:unhideWhenUsed/>
    <w:qFormat/>
    <w:rsid w:val="00C563DC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qFormat/>
    <w:rsid w:val="00C563DC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qFormat/>
    <w:rsid w:val="00C563DC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qFormat/>
    <w:rsid w:val="00C563DC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qFormat/>
    <w:rsid w:val="00C563DC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qFormat/>
    <w:rsid w:val="00C563DC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qFormat/>
    <w:rsid w:val="00C563DC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d">
    <w:name w:val="Light List"/>
    <w:basedOn w:val="a3"/>
    <w:uiPriority w:val="61"/>
    <w:semiHidden/>
    <w:unhideWhenUsed/>
    <w:qFormat/>
    <w:rsid w:val="00C563DC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qFormat/>
    <w:rsid w:val="00C563DC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qFormat/>
    <w:rsid w:val="00C563DC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qFormat/>
    <w:rsid w:val="00C563DC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qFormat/>
    <w:rsid w:val="00C563DC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qFormat/>
    <w:rsid w:val="00C563DC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qFormat/>
    <w:rsid w:val="00C563DC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e">
    <w:name w:val="Light Grid"/>
    <w:basedOn w:val="a3"/>
    <w:uiPriority w:val="62"/>
    <w:semiHidden/>
    <w:unhideWhenUsed/>
    <w:rsid w:val="00C563DC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C563DC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semiHidden/>
    <w:unhideWhenUsed/>
    <w:rsid w:val="00C563DC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C563DC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semiHidden/>
    <w:unhideWhenUsed/>
    <w:rsid w:val="00C563DC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semiHidden/>
    <w:unhideWhenUsed/>
    <w:rsid w:val="00C563DC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semiHidden/>
    <w:unhideWhenUsed/>
    <w:rsid w:val="00C563DC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b">
    <w:name w:val="Medium Shading 1"/>
    <w:basedOn w:val="a3"/>
    <w:uiPriority w:val="63"/>
    <w:semiHidden/>
    <w:unhideWhenUsed/>
    <w:rsid w:val="00C563DC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563DC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C563DC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C563DC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C563DC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C563DC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C563DC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semiHidden/>
    <w:unhideWhenUsed/>
    <w:rsid w:val="00C563D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563D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C563D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C563D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C563D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C563D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C563D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3"/>
    <w:uiPriority w:val="65"/>
    <w:semiHidden/>
    <w:unhideWhenUsed/>
    <w:rsid w:val="00C563DC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563DC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563DC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563DC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563DC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563DC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563DC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3"/>
    <w:uiPriority w:val="66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3"/>
    <w:uiPriority w:val="67"/>
    <w:semiHidden/>
    <w:unhideWhenUsed/>
    <w:rsid w:val="00C563DC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C563DC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C563DC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C563DC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C563DC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C563DC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C563DC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3"/>
    <w:uiPriority w:val="68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C563DC"/>
    <w:rPr>
      <w:rFonts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3"/>
    <w:uiPriority w:val="69"/>
    <w:semiHidden/>
    <w:unhideWhenUsed/>
    <w:rsid w:val="00C563D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563D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563D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563D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563D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qFormat/>
    <w:rsid w:val="00C563D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563D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ff">
    <w:name w:val="Dark List"/>
    <w:basedOn w:val="a3"/>
    <w:uiPriority w:val="70"/>
    <w:semiHidden/>
    <w:unhideWhenUsed/>
    <w:rsid w:val="00C563D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563D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563D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563D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563D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563D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563D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0">
    <w:name w:val="Colorful Shading"/>
    <w:basedOn w:val="a3"/>
    <w:uiPriority w:val="71"/>
    <w:semiHidden/>
    <w:unhideWhenUsed/>
    <w:rsid w:val="00C563DC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rsid w:val="00C563DC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rsid w:val="00C563DC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rsid w:val="00C563DC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semiHidden/>
    <w:unhideWhenUsed/>
    <w:rsid w:val="00C563DC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semiHidden/>
    <w:unhideWhenUsed/>
    <w:rsid w:val="00C563DC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563DC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List"/>
    <w:basedOn w:val="a3"/>
    <w:uiPriority w:val="72"/>
    <w:semiHidden/>
    <w:unhideWhenUsed/>
    <w:rsid w:val="00C563D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semiHidden/>
    <w:unhideWhenUsed/>
    <w:rsid w:val="00C563D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semiHidden/>
    <w:unhideWhenUsed/>
    <w:rsid w:val="00C563D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semiHidden/>
    <w:unhideWhenUsed/>
    <w:qFormat/>
    <w:rsid w:val="00C563D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semiHidden/>
    <w:unhideWhenUsed/>
    <w:qFormat/>
    <w:rsid w:val="00C563D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semiHidden/>
    <w:unhideWhenUsed/>
    <w:qFormat/>
    <w:rsid w:val="00C563D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sid w:val="00C563D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2">
    <w:name w:val="Colorful Grid"/>
    <w:basedOn w:val="a3"/>
    <w:uiPriority w:val="73"/>
    <w:semiHidden/>
    <w:unhideWhenUsed/>
    <w:qFormat/>
    <w:rsid w:val="00C563D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semiHidden/>
    <w:unhideWhenUsed/>
    <w:qFormat/>
    <w:rsid w:val="00C563D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semiHidden/>
    <w:unhideWhenUsed/>
    <w:qFormat/>
    <w:rsid w:val="00C563D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semiHidden/>
    <w:unhideWhenUsed/>
    <w:qFormat/>
    <w:rsid w:val="00C563D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semiHidden/>
    <w:unhideWhenUsed/>
    <w:qFormat/>
    <w:rsid w:val="00C563D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semiHidden/>
    <w:unhideWhenUsed/>
    <w:qFormat/>
    <w:rsid w:val="00C563D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sid w:val="00C563D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3">
    <w:name w:val="Strong"/>
    <w:basedOn w:val="a2"/>
    <w:semiHidden/>
    <w:unhideWhenUsed/>
    <w:qFormat/>
    <w:rsid w:val="00C563DC"/>
    <w:rPr>
      <w:rFonts w:ascii="Microsoft YaHei UI" w:eastAsia="Microsoft YaHei UI" w:hAnsi="Microsoft YaHei UI"/>
      <w:b/>
      <w:bCs/>
    </w:rPr>
  </w:style>
  <w:style w:type="character" w:styleId="afff4">
    <w:name w:val="endnote reference"/>
    <w:basedOn w:val="a2"/>
    <w:semiHidden/>
    <w:unhideWhenUsed/>
    <w:qFormat/>
    <w:rsid w:val="00C563DC"/>
    <w:rPr>
      <w:rFonts w:ascii="Microsoft YaHei UI" w:eastAsia="Microsoft YaHei UI" w:hAnsi="Microsoft YaHei UI"/>
      <w:vertAlign w:val="superscript"/>
    </w:rPr>
  </w:style>
  <w:style w:type="character" w:styleId="afff5">
    <w:name w:val="page number"/>
    <w:basedOn w:val="a2"/>
    <w:semiHidden/>
    <w:unhideWhenUsed/>
    <w:qFormat/>
    <w:rsid w:val="00C563DC"/>
    <w:rPr>
      <w:rFonts w:ascii="Microsoft YaHei UI" w:eastAsia="Microsoft YaHei UI" w:hAnsi="Microsoft YaHei UI"/>
    </w:rPr>
  </w:style>
  <w:style w:type="character" w:styleId="afff6">
    <w:name w:val="FollowedHyperlink"/>
    <w:basedOn w:val="a2"/>
    <w:semiHidden/>
    <w:unhideWhenUsed/>
    <w:qFormat/>
    <w:rsid w:val="00C563DC"/>
    <w:rPr>
      <w:rFonts w:ascii="Microsoft YaHei UI" w:eastAsia="Microsoft YaHei UI" w:hAnsi="Microsoft YaHei UI"/>
      <w:color w:val="800080" w:themeColor="followedHyperlink"/>
      <w:u w:val="single"/>
    </w:rPr>
  </w:style>
  <w:style w:type="character" w:styleId="afff7">
    <w:name w:val="Emphasis"/>
    <w:basedOn w:val="a2"/>
    <w:uiPriority w:val="12"/>
    <w:unhideWhenUsed/>
    <w:qFormat/>
    <w:rsid w:val="00C563DC"/>
    <w:rPr>
      <w:rFonts w:ascii="Microsoft YaHei UI" w:eastAsia="Microsoft YaHei UI" w:hAnsi="Microsoft YaHei UI"/>
      <w:iCs/>
      <w:color w:val="595959" w:themeColor="text1" w:themeTint="A6"/>
    </w:rPr>
  </w:style>
  <w:style w:type="character" w:styleId="afff8">
    <w:name w:val="line number"/>
    <w:basedOn w:val="a2"/>
    <w:semiHidden/>
    <w:unhideWhenUsed/>
    <w:qFormat/>
    <w:rsid w:val="00C563DC"/>
    <w:rPr>
      <w:rFonts w:ascii="Microsoft YaHei UI" w:eastAsia="Microsoft YaHei UI" w:hAnsi="Microsoft YaHei UI"/>
    </w:rPr>
  </w:style>
  <w:style w:type="character" w:styleId="HTML1">
    <w:name w:val="HTML Definition"/>
    <w:basedOn w:val="a2"/>
    <w:semiHidden/>
    <w:unhideWhenUsed/>
    <w:qFormat/>
    <w:rsid w:val="00C563DC"/>
    <w:rPr>
      <w:rFonts w:ascii="Microsoft YaHei UI" w:eastAsia="Microsoft YaHei UI" w:hAnsi="Microsoft YaHei UI"/>
      <w:i/>
      <w:iCs/>
    </w:rPr>
  </w:style>
  <w:style w:type="character" w:styleId="HTML2">
    <w:name w:val="HTML Typewriter"/>
    <w:basedOn w:val="a2"/>
    <w:semiHidden/>
    <w:unhideWhenUsed/>
    <w:qFormat/>
    <w:rsid w:val="00C563DC"/>
    <w:rPr>
      <w:rFonts w:ascii="Microsoft YaHei UI" w:eastAsia="Microsoft YaHei UI" w:hAnsi="Microsoft YaHei UI"/>
      <w:sz w:val="20"/>
      <w:szCs w:val="20"/>
    </w:rPr>
  </w:style>
  <w:style w:type="character" w:styleId="HTML3">
    <w:name w:val="HTML Acronym"/>
    <w:basedOn w:val="a2"/>
    <w:semiHidden/>
    <w:unhideWhenUsed/>
    <w:qFormat/>
    <w:rsid w:val="00C563DC"/>
    <w:rPr>
      <w:rFonts w:ascii="Microsoft YaHei UI" w:eastAsia="Microsoft YaHei UI" w:hAnsi="Microsoft YaHei UI"/>
    </w:rPr>
  </w:style>
  <w:style w:type="character" w:styleId="HTML4">
    <w:name w:val="HTML Variable"/>
    <w:basedOn w:val="a2"/>
    <w:semiHidden/>
    <w:unhideWhenUsed/>
    <w:qFormat/>
    <w:rsid w:val="00C563DC"/>
    <w:rPr>
      <w:rFonts w:ascii="Microsoft YaHei UI" w:eastAsia="Microsoft YaHei UI" w:hAnsi="Microsoft YaHei UI"/>
      <w:i/>
      <w:iCs/>
    </w:rPr>
  </w:style>
  <w:style w:type="character" w:styleId="afff9">
    <w:name w:val="Hyperlink"/>
    <w:basedOn w:val="a2"/>
    <w:semiHidden/>
    <w:unhideWhenUsed/>
    <w:qFormat/>
    <w:rsid w:val="00C563DC"/>
    <w:rPr>
      <w:rFonts w:ascii="Microsoft YaHei UI" w:eastAsia="Microsoft YaHei UI" w:hAnsi="Microsoft YaHei UI"/>
      <w:color w:val="0000FF" w:themeColor="hyperlink"/>
      <w:u w:val="single"/>
    </w:rPr>
  </w:style>
  <w:style w:type="character" w:styleId="HTML5">
    <w:name w:val="HTML Code"/>
    <w:basedOn w:val="a2"/>
    <w:semiHidden/>
    <w:unhideWhenUsed/>
    <w:qFormat/>
    <w:rsid w:val="00C563DC"/>
    <w:rPr>
      <w:rFonts w:ascii="Microsoft YaHei UI" w:eastAsia="Microsoft YaHei UI" w:hAnsi="Microsoft YaHei UI"/>
      <w:sz w:val="20"/>
      <w:szCs w:val="20"/>
    </w:rPr>
  </w:style>
  <w:style w:type="character" w:styleId="afffa">
    <w:name w:val="annotation reference"/>
    <w:basedOn w:val="a2"/>
    <w:semiHidden/>
    <w:unhideWhenUsed/>
    <w:qFormat/>
    <w:rsid w:val="00C563DC"/>
    <w:rPr>
      <w:rFonts w:ascii="Microsoft YaHei UI" w:eastAsia="Microsoft YaHei UI" w:hAnsi="Microsoft YaHei UI"/>
      <w:sz w:val="16"/>
      <w:szCs w:val="16"/>
    </w:rPr>
  </w:style>
  <w:style w:type="character" w:styleId="HTML6">
    <w:name w:val="HTML Cite"/>
    <w:basedOn w:val="a2"/>
    <w:semiHidden/>
    <w:unhideWhenUsed/>
    <w:qFormat/>
    <w:rsid w:val="00C563DC"/>
    <w:rPr>
      <w:rFonts w:ascii="Microsoft YaHei UI" w:eastAsia="Microsoft YaHei UI" w:hAnsi="Microsoft YaHei UI"/>
      <w:i/>
      <w:iCs/>
    </w:rPr>
  </w:style>
  <w:style w:type="character" w:styleId="afffb">
    <w:name w:val="footnote reference"/>
    <w:basedOn w:val="a2"/>
    <w:semiHidden/>
    <w:unhideWhenUsed/>
    <w:qFormat/>
    <w:rsid w:val="00C563DC"/>
    <w:rPr>
      <w:rFonts w:ascii="Microsoft YaHei UI" w:eastAsia="Microsoft YaHei UI" w:hAnsi="Microsoft YaHei UI"/>
      <w:vertAlign w:val="superscript"/>
    </w:rPr>
  </w:style>
  <w:style w:type="character" w:styleId="HTML7">
    <w:name w:val="HTML Keyboard"/>
    <w:basedOn w:val="a2"/>
    <w:semiHidden/>
    <w:unhideWhenUsed/>
    <w:qFormat/>
    <w:rsid w:val="00C563DC"/>
    <w:rPr>
      <w:rFonts w:ascii="Microsoft YaHei UI" w:eastAsia="Microsoft YaHei UI" w:hAnsi="Microsoft YaHei UI"/>
      <w:sz w:val="20"/>
      <w:szCs w:val="20"/>
    </w:rPr>
  </w:style>
  <w:style w:type="character" w:styleId="HTML8">
    <w:name w:val="HTML Sample"/>
    <w:basedOn w:val="a2"/>
    <w:semiHidden/>
    <w:unhideWhenUsed/>
    <w:qFormat/>
    <w:rsid w:val="00C563DC"/>
    <w:rPr>
      <w:rFonts w:ascii="Microsoft YaHei UI" w:eastAsia="Microsoft YaHei UI" w:hAnsi="Microsoft YaHei UI"/>
      <w:sz w:val="24"/>
      <w:szCs w:val="24"/>
    </w:rPr>
  </w:style>
  <w:style w:type="paragraph" w:customStyle="1" w:styleId="afffc">
    <w:name w:val="组织"/>
    <w:basedOn w:val="a1"/>
    <w:unhideWhenUsed/>
    <w:qFormat/>
    <w:rsid w:val="00C563DC"/>
    <w:pPr>
      <w:jc w:val="center"/>
    </w:pPr>
    <w:rPr>
      <w:b/>
      <w:sz w:val="28"/>
    </w:rPr>
  </w:style>
  <w:style w:type="character" w:styleId="afffd">
    <w:name w:val="Placeholder Text"/>
    <w:basedOn w:val="a2"/>
    <w:uiPriority w:val="99"/>
    <w:semiHidden/>
    <w:rsid w:val="00C563DC"/>
    <w:rPr>
      <w:rFonts w:ascii="Microsoft YaHei UI" w:eastAsia="Microsoft YaHei UI" w:hAnsi="Microsoft YaHei UI"/>
      <w:color w:val="808080"/>
    </w:rPr>
  </w:style>
  <w:style w:type="character" w:customStyle="1" w:styleId="Charb">
    <w:name w:val="批注框文本 Char"/>
    <w:basedOn w:val="a2"/>
    <w:link w:val="af8"/>
    <w:semiHidden/>
    <w:rsid w:val="00C563DC"/>
    <w:rPr>
      <w:rFonts w:ascii="Microsoft YaHei UI" w:eastAsia="Microsoft YaHei UI" w:hAnsi="Microsoft YaHei UI" w:cs="Tahoma"/>
      <w:sz w:val="16"/>
      <w:szCs w:val="16"/>
    </w:rPr>
  </w:style>
  <w:style w:type="character" w:customStyle="1" w:styleId="Chard">
    <w:name w:val="页眉 Char"/>
    <w:basedOn w:val="a2"/>
    <w:link w:val="afb"/>
    <w:uiPriority w:val="99"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Charc">
    <w:name w:val="页脚 Char"/>
    <w:basedOn w:val="a2"/>
    <w:link w:val="af9"/>
    <w:uiPriority w:val="99"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4Char">
    <w:name w:val="标题 4 Char"/>
    <w:basedOn w:val="a2"/>
    <w:link w:val="41"/>
    <w:uiPriority w:val="9"/>
    <w:semiHidden/>
    <w:rsid w:val="00C563DC"/>
    <w:rPr>
      <w:rFonts w:ascii="Microsoft YaHei UI" w:eastAsia="Microsoft YaHei UI" w:hAnsi="Microsoft YaHei UI" w:cstheme="majorBidi"/>
      <w:i/>
      <w:iCs/>
      <w:color w:val="365F91" w:themeColor="accent1" w:themeShade="BF"/>
      <w:sz w:val="24"/>
      <w:szCs w:val="24"/>
    </w:rPr>
  </w:style>
  <w:style w:type="character" w:customStyle="1" w:styleId="5Char">
    <w:name w:val="标题 5 Char"/>
    <w:basedOn w:val="a2"/>
    <w:link w:val="51"/>
    <w:uiPriority w:val="9"/>
    <w:semiHidden/>
    <w:rsid w:val="00C563DC"/>
    <w:rPr>
      <w:rFonts w:ascii="Microsoft YaHei UI" w:eastAsia="Microsoft YaHei UI" w:hAnsi="Microsoft YaHei UI" w:cstheme="majorBidi"/>
      <w:color w:val="365F91" w:themeColor="accent1" w:themeShade="BF"/>
      <w:sz w:val="24"/>
      <w:szCs w:val="24"/>
    </w:rPr>
  </w:style>
  <w:style w:type="character" w:customStyle="1" w:styleId="1e">
    <w:name w:val="明显强调1"/>
    <w:basedOn w:val="a2"/>
    <w:uiPriority w:val="21"/>
    <w:semiHidden/>
    <w:unhideWhenUsed/>
    <w:qFormat/>
    <w:rsid w:val="00C563DC"/>
    <w:rPr>
      <w:rFonts w:ascii="Microsoft YaHei UI" w:eastAsia="Microsoft YaHei UI" w:hAnsi="Microsoft YaHei UI"/>
      <w:i/>
      <w:iCs/>
      <w:color w:val="365F91" w:themeColor="accent1" w:themeShade="BF"/>
    </w:rPr>
  </w:style>
  <w:style w:type="paragraph" w:styleId="afffe">
    <w:name w:val="Intense Quote"/>
    <w:basedOn w:val="a1"/>
    <w:next w:val="a1"/>
    <w:link w:val="Charf5"/>
    <w:uiPriority w:val="30"/>
    <w:semiHidden/>
    <w:unhideWhenUsed/>
    <w:qFormat/>
    <w:rsid w:val="00C563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f5">
    <w:name w:val="明显引用 Char"/>
    <w:basedOn w:val="a2"/>
    <w:link w:val="afffe"/>
    <w:uiPriority w:val="30"/>
    <w:semiHidden/>
    <w:rsid w:val="00C563DC"/>
    <w:rPr>
      <w:rFonts w:ascii="Microsoft YaHei UI" w:eastAsia="Microsoft YaHei UI" w:hAnsi="Microsoft YaHei UI"/>
      <w:i/>
      <w:iCs/>
      <w:color w:val="365F91" w:themeColor="accent1" w:themeShade="BF"/>
      <w:sz w:val="24"/>
      <w:szCs w:val="24"/>
    </w:rPr>
  </w:style>
  <w:style w:type="character" w:customStyle="1" w:styleId="1f">
    <w:name w:val="明显参考1"/>
    <w:basedOn w:val="a2"/>
    <w:uiPriority w:val="32"/>
    <w:semiHidden/>
    <w:unhideWhenUsed/>
    <w:qFormat/>
    <w:rsid w:val="00C563DC"/>
    <w:rPr>
      <w:rFonts w:ascii="Microsoft YaHei UI" w:eastAsia="Microsoft YaHei UI" w:hAnsi="Microsoft YaHei UI"/>
      <w:b/>
      <w:bCs/>
      <w:smallCaps/>
      <w:color w:val="365F91" w:themeColor="accent1" w:themeShade="BF"/>
      <w:spacing w:val="5"/>
    </w:rPr>
  </w:style>
  <w:style w:type="character" w:customStyle="1" w:styleId="affff">
    <w:name w:val="未处理的提醒"/>
    <w:basedOn w:val="a2"/>
    <w:uiPriority w:val="99"/>
    <w:semiHidden/>
    <w:unhideWhenUsed/>
    <w:rsid w:val="00C563DC"/>
    <w:rPr>
      <w:rFonts w:ascii="Microsoft YaHei UI" w:eastAsia="Microsoft YaHei UI" w:hAnsi="Microsoft YaHei UI"/>
      <w:color w:val="595959" w:themeColor="text1" w:themeTint="A6"/>
      <w:shd w:val="clear" w:color="auto" w:fill="E6E6E6"/>
    </w:rPr>
  </w:style>
  <w:style w:type="character" w:customStyle="1" w:styleId="6Char">
    <w:name w:val="标题 6 Char"/>
    <w:basedOn w:val="a2"/>
    <w:link w:val="6"/>
    <w:uiPriority w:val="9"/>
    <w:semiHidden/>
    <w:rsid w:val="00C563DC"/>
    <w:rPr>
      <w:rFonts w:ascii="Microsoft YaHei UI" w:eastAsia="Microsoft YaHei UI" w:hAnsi="Microsoft YaHei UI" w:cstheme="majorBidi"/>
      <w:color w:val="244061" w:themeColor="accent1" w:themeShade="80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C563DC"/>
    <w:rPr>
      <w:rFonts w:ascii="Microsoft YaHei UI" w:eastAsia="Microsoft YaHei UI" w:hAnsi="Microsoft YaHei UI" w:cstheme="majorBidi"/>
      <w:i/>
      <w:iCs/>
      <w:color w:val="244061" w:themeColor="accent1" w:themeShade="80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C563DC"/>
    <w:rPr>
      <w:rFonts w:ascii="Microsoft YaHei UI" w:eastAsia="Microsoft YaHei UI" w:hAnsi="Microsoft YaHei U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2"/>
    <w:link w:val="9"/>
    <w:uiPriority w:val="9"/>
    <w:semiHidden/>
    <w:rsid w:val="00C563DC"/>
    <w:rPr>
      <w:rFonts w:ascii="Microsoft YaHei UI" w:eastAsia="Microsoft YaHei UI" w:hAnsi="Microsoft YaHei UI" w:cstheme="majorBidi"/>
      <w:i/>
      <w:iCs/>
      <w:color w:val="262626" w:themeColor="text1" w:themeTint="D9"/>
      <w:sz w:val="21"/>
      <w:szCs w:val="21"/>
    </w:rPr>
  </w:style>
  <w:style w:type="paragraph" w:customStyle="1" w:styleId="1f0">
    <w:name w:val="书目1"/>
    <w:basedOn w:val="a1"/>
    <w:next w:val="a1"/>
    <w:uiPriority w:val="37"/>
    <w:semiHidden/>
    <w:unhideWhenUsed/>
    <w:rsid w:val="00C563DC"/>
  </w:style>
  <w:style w:type="character" w:customStyle="1" w:styleId="Char6">
    <w:name w:val="正文文本 Char"/>
    <w:basedOn w:val="a2"/>
    <w:link w:val="af1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2Char0">
    <w:name w:val="正文文本 2 Char"/>
    <w:basedOn w:val="a2"/>
    <w:link w:val="25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3Char">
    <w:name w:val="正文文本 3 Char"/>
    <w:basedOn w:val="a2"/>
    <w:link w:val="33"/>
    <w:semiHidden/>
    <w:rsid w:val="00C563DC"/>
    <w:rPr>
      <w:rFonts w:ascii="Microsoft YaHei UI" w:eastAsia="Microsoft YaHei UI" w:hAnsi="Microsoft YaHei UI"/>
      <w:sz w:val="16"/>
      <w:szCs w:val="16"/>
    </w:rPr>
  </w:style>
  <w:style w:type="character" w:customStyle="1" w:styleId="Charf4">
    <w:name w:val="正文首行缩进 Char"/>
    <w:basedOn w:val="Char6"/>
    <w:link w:val="aff6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Char7">
    <w:name w:val="正文文本缩进 Char"/>
    <w:basedOn w:val="a2"/>
    <w:link w:val="af2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2Char1">
    <w:name w:val="正文首行缩进 2 Char"/>
    <w:basedOn w:val="Char7"/>
    <w:link w:val="28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2Char">
    <w:name w:val="正文文本缩进 2 Char"/>
    <w:basedOn w:val="a2"/>
    <w:link w:val="23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3Char0">
    <w:name w:val="正文文本缩进 3 Char"/>
    <w:basedOn w:val="a2"/>
    <w:link w:val="36"/>
    <w:semiHidden/>
    <w:rsid w:val="00C563DC"/>
    <w:rPr>
      <w:rFonts w:ascii="Microsoft YaHei UI" w:eastAsia="Microsoft YaHei UI" w:hAnsi="Microsoft YaHei UI"/>
      <w:sz w:val="16"/>
      <w:szCs w:val="16"/>
    </w:rPr>
  </w:style>
  <w:style w:type="character" w:customStyle="1" w:styleId="1f1">
    <w:name w:val="书籍标题1"/>
    <w:basedOn w:val="a2"/>
    <w:uiPriority w:val="33"/>
    <w:semiHidden/>
    <w:unhideWhenUsed/>
    <w:qFormat/>
    <w:rsid w:val="00C563DC"/>
    <w:rPr>
      <w:rFonts w:ascii="Microsoft YaHei UI" w:eastAsia="Microsoft YaHei UI" w:hAnsi="Microsoft YaHei UI"/>
      <w:b/>
      <w:bCs/>
      <w:i/>
      <w:iCs/>
      <w:spacing w:val="5"/>
    </w:rPr>
  </w:style>
  <w:style w:type="character" w:customStyle="1" w:styleId="Char5">
    <w:name w:val="结束语 Char"/>
    <w:basedOn w:val="a2"/>
    <w:link w:val="af0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Char3">
    <w:name w:val="批注文字 Char"/>
    <w:basedOn w:val="a2"/>
    <w:link w:val="ae"/>
    <w:semiHidden/>
    <w:rsid w:val="00C563DC"/>
    <w:rPr>
      <w:rFonts w:ascii="Microsoft YaHei UI" w:eastAsia="Microsoft YaHei UI" w:hAnsi="Microsoft YaHei UI"/>
    </w:rPr>
  </w:style>
  <w:style w:type="character" w:customStyle="1" w:styleId="Charf3">
    <w:name w:val="批注主题 Char"/>
    <w:basedOn w:val="Char3"/>
    <w:link w:val="aff5"/>
    <w:semiHidden/>
    <w:rsid w:val="00C563DC"/>
    <w:rPr>
      <w:rFonts w:ascii="Microsoft YaHei UI" w:eastAsia="Microsoft YaHei UI" w:hAnsi="Microsoft YaHei UI"/>
      <w:b/>
      <w:bCs/>
    </w:rPr>
  </w:style>
  <w:style w:type="character" w:customStyle="1" w:styleId="Char9">
    <w:name w:val="日期 Char"/>
    <w:basedOn w:val="a2"/>
    <w:link w:val="af6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Char2">
    <w:name w:val="文档结构图 Char"/>
    <w:basedOn w:val="a2"/>
    <w:link w:val="ac"/>
    <w:semiHidden/>
    <w:rsid w:val="00C563DC"/>
    <w:rPr>
      <w:rFonts w:ascii="Microsoft YaHei UI" w:eastAsia="Microsoft YaHei UI" w:hAnsi="Microsoft YaHei UI" w:cs="Segoe UI"/>
      <w:sz w:val="16"/>
      <w:szCs w:val="16"/>
    </w:rPr>
  </w:style>
  <w:style w:type="character" w:customStyle="1" w:styleId="Char1">
    <w:name w:val="电子邮件签名 Char"/>
    <w:basedOn w:val="a2"/>
    <w:link w:val="a8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Chara">
    <w:name w:val="尾注文本 Char"/>
    <w:basedOn w:val="a2"/>
    <w:link w:val="af7"/>
    <w:semiHidden/>
    <w:rsid w:val="00C563DC"/>
    <w:rPr>
      <w:rFonts w:ascii="Microsoft YaHei UI" w:eastAsia="Microsoft YaHei UI" w:hAnsi="Microsoft YaHei UI"/>
    </w:rPr>
  </w:style>
  <w:style w:type="character" w:customStyle="1" w:styleId="Charf0">
    <w:name w:val="脚注文本 Char"/>
    <w:basedOn w:val="a2"/>
    <w:link w:val="aff0"/>
    <w:semiHidden/>
    <w:rsid w:val="00C563DC"/>
    <w:rPr>
      <w:rFonts w:ascii="Microsoft YaHei UI" w:eastAsia="Microsoft YaHei UI" w:hAnsi="Microsoft YaHei UI"/>
    </w:rPr>
  </w:style>
  <w:style w:type="table" w:customStyle="1" w:styleId="110">
    <w:name w:val="网格表 1 浅色1"/>
    <w:basedOn w:val="a3"/>
    <w:uiPriority w:val="46"/>
    <w:rsid w:val="00C563DC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0">
    <w:name w:val="网格表 1 浅色 - 着色 11"/>
    <w:basedOn w:val="a3"/>
    <w:uiPriority w:val="46"/>
    <w:rsid w:val="00C563DC"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0">
    <w:name w:val="网格表 1 浅色 - 着色 21"/>
    <w:basedOn w:val="a3"/>
    <w:uiPriority w:val="46"/>
    <w:rsid w:val="00C563DC"/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0">
    <w:name w:val="网格表 1 浅色 - 着色 31"/>
    <w:basedOn w:val="a3"/>
    <w:uiPriority w:val="46"/>
    <w:rsid w:val="00C563DC"/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0">
    <w:name w:val="网格表 1 浅色 - 着色 41"/>
    <w:basedOn w:val="a3"/>
    <w:uiPriority w:val="46"/>
    <w:rsid w:val="00C563DC"/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0">
    <w:name w:val="网格表 1 浅色 - 着色 51"/>
    <w:basedOn w:val="a3"/>
    <w:uiPriority w:val="46"/>
    <w:rsid w:val="00C563DC"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0">
    <w:name w:val="网格表 1 浅色 - 着色 61"/>
    <w:basedOn w:val="a3"/>
    <w:uiPriority w:val="46"/>
    <w:rsid w:val="00C563DC"/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网格表 21"/>
    <w:basedOn w:val="a3"/>
    <w:uiPriority w:val="47"/>
    <w:rsid w:val="00C563DC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网格表 2 - 着色 11"/>
    <w:basedOn w:val="a3"/>
    <w:uiPriority w:val="47"/>
    <w:qFormat/>
    <w:rsid w:val="00C563DC"/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网格表 2 - 着色 21"/>
    <w:basedOn w:val="a3"/>
    <w:uiPriority w:val="47"/>
    <w:rsid w:val="00C563DC"/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网格表 2 - 着色 31"/>
    <w:basedOn w:val="a3"/>
    <w:uiPriority w:val="47"/>
    <w:rsid w:val="00C563DC"/>
    <w:tblPr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网格表 2 - 着色 41"/>
    <w:basedOn w:val="a3"/>
    <w:uiPriority w:val="47"/>
    <w:rsid w:val="00C563DC"/>
    <w:tblPr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网格表 2 - 着色 51"/>
    <w:basedOn w:val="a3"/>
    <w:uiPriority w:val="47"/>
    <w:rsid w:val="00C563DC"/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网格表 2 - 着色 61"/>
    <w:basedOn w:val="a3"/>
    <w:uiPriority w:val="47"/>
    <w:rsid w:val="00C563DC"/>
    <w:tblPr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网格表 31"/>
    <w:basedOn w:val="a3"/>
    <w:uiPriority w:val="48"/>
    <w:rsid w:val="00C563DC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a3"/>
    <w:uiPriority w:val="48"/>
    <w:rsid w:val="00C563DC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网格表 3 - 着色 21"/>
    <w:basedOn w:val="a3"/>
    <w:uiPriority w:val="48"/>
    <w:rsid w:val="00C563DC"/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网格表 3 - 着色 31"/>
    <w:basedOn w:val="a3"/>
    <w:uiPriority w:val="48"/>
    <w:rsid w:val="00C563DC"/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网格表 3 - 着色 41"/>
    <w:basedOn w:val="a3"/>
    <w:uiPriority w:val="48"/>
    <w:rsid w:val="00C563DC"/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网格表 3 - 着色 51"/>
    <w:basedOn w:val="a3"/>
    <w:uiPriority w:val="48"/>
    <w:rsid w:val="00C563DC"/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网格表 3 - 着色 61"/>
    <w:basedOn w:val="a3"/>
    <w:uiPriority w:val="48"/>
    <w:rsid w:val="00C563DC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网格表 41"/>
    <w:basedOn w:val="a3"/>
    <w:uiPriority w:val="49"/>
    <w:rsid w:val="00C563DC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a3"/>
    <w:uiPriority w:val="49"/>
    <w:rsid w:val="00C563DC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网格表 4 - 着色 21"/>
    <w:basedOn w:val="a3"/>
    <w:uiPriority w:val="49"/>
    <w:rsid w:val="00C563DC"/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网格表 4 - 着色 31"/>
    <w:basedOn w:val="a3"/>
    <w:uiPriority w:val="49"/>
    <w:rsid w:val="00C563DC"/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网格表 4 - 着色 41"/>
    <w:basedOn w:val="a3"/>
    <w:uiPriority w:val="49"/>
    <w:rsid w:val="00C563DC"/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网格表 4 - 着色 51"/>
    <w:basedOn w:val="a3"/>
    <w:uiPriority w:val="49"/>
    <w:rsid w:val="00C563DC"/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网格表 4 - 着色 61"/>
    <w:basedOn w:val="a3"/>
    <w:uiPriority w:val="49"/>
    <w:rsid w:val="00C563DC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网格表 5 深色1"/>
    <w:basedOn w:val="a3"/>
    <w:uiPriority w:val="50"/>
    <w:rsid w:val="00C563D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a3"/>
    <w:uiPriority w:val="50"/>
    <w:rsid w:val="00C563D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网格表 5 深色 - 着色 21"/>
    <w:basedOn w:val="a3"/>
    <w:uiPriority w:val="50"/>
    <w:rsid w:val="00C563D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网格表 5 深色 - 着色 31"/>
    <w:basedOn w:val="a3"/>
    <w:uiPriority w:val="50"/>
    <w:rsid w:val="00C563D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网格表 5 深色 - 着色 41"/>
    <w:basedOn w:val="a3"/>
    <w:uiPriority w:val="50"/>
    <w:rsid w:val="00C563D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网格表 5 深色 - 着色 51"/>
    <w:basedOn w:val="a3"/>
    <w:uiPriority w:val="50"/>
    <w:rsid w:val="00C563D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网格表 5 深色 - 着色 61"/>
    <w:basedOn w:val="a3"/>
    <w:uiPriority w:val="50"/>
    <w:rsid w:val="00C563D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0">
    <w:name w:val="网格表 6 彩色1"/>
    <w:basedOn w:val="a3"/>
    <w:uiPriority w:val="51"/>
    <w:rsid w:val="00C563DC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a3"/>
    <w:uiPriority w:val="51"/>
    <w:rsid w:val="00C563DC"/>
    <w:rPr>
      <w:color w:val="365F91" w:themeColor="accent1" w:themeShade="BF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网格表 6 彩色 - 着色 21"/>
    <w:basedOn w:val="a3"/>
    <w:uiPriority w:val="51"/>
    <w:rsid w:val="00C563DC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网格表 6 彩色 - 着色 31"/>
    <w:basedOn w:val="a3"/>
    <w:uiPriority w:val="51"/>
    <w:rsid w:val="00C563DC"/>
    <w:rPr>
      <w:color w:val="76923C" w:themeColor="accent3" w:themeShade="BF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网格表 6 彩色 - 着色 41"/>
    <w:basedOn w:val="a3"/>
    <w:uiPriority w:val="51"/>
    <w:rsid w:val="00C563DC"/>
    <w:rPr>
      <w:color w:val="5F497A" w:themeColor="accent4" w:themeShade="BF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网格表 6 彩色 - 着色 51"/>
    <w:basedOn w:val="a3"/>
    <w:uiPriority w:val="51"/>
    <w:rsid w:val="00C563DC"/>
    <w:rPr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网格表 6 彩色 - 着色 61"/>
    <w:basedOn w:val="a3"/>
    <w:uiPriority w:val="51"/>
    <w:rsid w:val="00C563DC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网格表 7 彩色1"/>
    <w:basedOn w:val="a3"/>
    <w:uiPriority w:val="52"/>
    <w:rsid w:val="00C563DC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a3"/>
    <w:uiPriority w:val="52"/>
    <w:rsid w:val="00C563DC"/>
    <w:rPr>
      <w:color w:val="365F91" w:themeColor="accent1" w:themeShade="BF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网格表 7 彩色 - 着色 21"/>
    <w:basedOn w:val="a3"/>
    <w:uiPriority w:val="52"/>
    <w:rsid w:val="00C563DC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网格表 7 彩色 - 着色 31"/>
    <w:basedOn w:val="a3"/>
    <w:uiPriority w:val="52"/>
    <w:rsid w:val="00C563DC"/>
    <w:rPr>
      <w:color w:val="76923C" w:themeColor="accent3" w:themeShade="BF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网格表 7 彩色 - 着色 41"/>
    <w:basedOn w:val="a3"/>
    <w:uiPriority w:val="52"/>
    <w:rsid w:val="00C563DC"/>
    <w:rPr>
      <w:color w:val="5F497A" w:themeColor="accent4" w:themeShade="BF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网格表 7 彩色 - 着色 51"/>
    <w:basedOn w:val="a3"/>
    <w:uiPriority w:val="52"/>
    <w:rsid w:val="00C563DC"/>
    <w:rPr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网格表 7 彩色 - 着色 61"/>
    <w:basedOn w:val="a3"/>
    <w:uiPriority w:val="52"/>
    <w:rsid w:val="00C563DC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2"/>
    <w:uiPriority w:val="99"/>
    <w:semiHidden/>
    <w:unhideWhenUsed/>
    <w:rsid w:val="00C563DC"/>
    <w:rPr>
      <w:rFonts w:ascii="Microsoft YaHei UI" w:eastAsia="Microsoft YaHei UI" w:hAnsi="Microsoft YaHei UI"/>
      <w:color w:val="2B579A"/>
      <w:shd w:val="clear" w:color="auto" w:fill="E1DFDD"/>
    </w:rPr>
  </w:style>
  <w:style w:type="character" w:customStyle="1" w:styleId="HTMLChar">
    <w:name w:val="HTML 地址 Char"/>
    <w:basedOn w:val="a2"/>
    <w:link w:val="HTML"/>
    <w:semiHidden/>
    <w:rsid w:val="00C563DC"/>
    <w:rPr>
      <w:rFonts w:ascii="Microsoft YaHei UI" w:eastAsia="Microsoft YaHei UI" w:hAnsi="Microsoft YaHei UI"/>
      <w:i/>
      <w:iCs/>
      <w:sz w:val="24"/>
      <w:szCs w:val="24"/>
    </w:rPr>
  </w:style>
  <w:style w:type="character" w:customStyle="1" w:styleId="HTMLChar0">
    <w:name w:val="HTML 预设格式 Char"/>
    <w:basedOn w:val="a2"/>
    <w:link w:val="HTML0"/>
    <w:semiHidden/>
    <w:rsid w:val="00C563DC"/>
    <w:rPr>
      <w:rFonts w:ascii="Microsoft YaHei UI" w:eastAsia="Microsoft YaHei UI" w:hAnsi="Microsoft YaHei UI"/>
    </w:rPr>
  </w:style>
  <w:style w:type="paragraph" w:styleId="affff0">
    <w:name w:val="List Paragraph"/>
    <w:basedOn w:val="a1"/>
    <w:uiPriority w:val="34"/>
    <w:unhideWhenUsed/>
    <w:rsid w:val="00C563DC"/>
    <w:pPr>
      <w:ind w:left="720"/>
      <w:contextualSpacing/>
    </w:pPr>
  </w:style>
  <w:style w:type="table" w:customStyle="1" w:styleId="111">
    <w:name w:val="清单表 1 浅色1"/>
    <w:basedOn w:val="a3"/>
    <w:uiPriority w:val="46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1">
    <w:name w:val="清单表 1 浅色 - 着色 11"/>
    <w:basedOn w:val="a3"/>
    <w:uiPriority w:val="46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1">
    <w:name w:val="清单表 1 浅色 - 着色 21"/>
    <w:basedOn w:val="a3"/>
    <w:uiPriority w:val="46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1">
    <w:name w:val="清单表 1 浅色 - 着色 31"/>
    <w:basedOn w:val="a3"/>
    <w:uiPriority w:val="46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1">
    <w:name w:val="清单表 1 浅色 - 着色 41"/>
    <w:basedOn w:val="a3"/>
    <w:uiPriority w:val="46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1">
    <w:name w:val="清单表 1 浅色 - 着色 51"/>
    <w:basedOn w:val="a3"/>
    <w:uiPriority w:val="46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1">
    <w:name w:val="清单表 1 浅色 - 着色 61"/>
    <w:basedOn w:val="a3"/>
    <w:uiPriority w:val="46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清单表 21"/>
    <w:basedOn w:val="a3"/>
    <w:uiPriority w:val="47"/>
    <w:rsid w:val="00C563DC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清单表 2 - 着色 11"/>
    <w:basedOn w:val="a3"/>
    <w:uiPriority w:val="47"/>
    <w:rsid w:val="00C563DC"/>
    <w:tblPr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1">
    <w:name w:val="清单表 2 - 着色 21"/>
    <w:basedOn w:val="a3"/>
    <w:uiPriority w:val="47"/>
    <w:rsid w:val="00C563DC"/>
    <w:tblPr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1">
    <w:name w:val="清单表 2 - 着色 31"/>
    <w:basedOn w:val="a3"/>
    <w:uiPriority w:val="47"/>
    <w:rsid w:val="00C563DC"/>
    <w:tblPr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1">
    <w:name w:val="清单表 2 - 着色 41"/>
    <w:basedOn w:val="a3"/>
    <w:uiPriority w:val="47"/>
    <w:rsid w:val="00C563DC"/>
    <w:tblPr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1">
    <w:name w:val="清单表 2 - 着色 51"/>
    <w:basedOn w:val="a3"/>
    <w:uiPriority w:val="47"/>
    <w:rsid w:val="00C563DC"/>
    <w:tblPr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1">
    <w:name w:val="清单表 2 - 着色 61"/>
    <w:basedOn w:val="a3"/>
    <w:uiPriority w:val="47"/>
    <w:rsid w:val="00C563DC"/>
    <w:tblPr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清单表 31"/>
    <w:basedOn w:val="a3"/>
    <w:uiPriority w:val="48"/>
    <w:rsid w:val="00C56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a3"/>
    <w:uiPriority w:val="48"/>
    <w:rsid w:val="00C563DC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清单表 3 - 着色 21"/>
    <w:basedOn w:val="a3"/>
    <w:uiPriority w:val="48"/>
    <w:rsid w:val="00C563DC"/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清单表 3 - 着色 31"/>
    <w:basedOn w:val="a3"/>
    <w:uiPriority w:val="48"/>
    <w:rsid w:val="00C563DC"/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清单表 3 - 着色 41"/>
    <w:basedOn w:val="a3"/>
    <w:uiPriority w:val="48"/>
    <w:qFormat/>
    <w:rsid w:val="00C563DC"/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清单表 3 - 着色 51"/>
    <w:basedOn w:val="a3"/>
    <w:uiPriority w:val="48"/>
    <w:rsid w:val="00C563DC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清单表 3 - 着色 61"/>
    <w:basedOn w:val="a3"/>
    <w:uiPriority w:val="48"/>
    <w:rsid w:val="00C563DC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清单表 41"/>
    <w:basedOn w:val="a3"/>
    <w:uiPriority w:val="49"/>
    <w:rsid w:val="00C563DC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a3"/>
    <w:uiPriority w:val="49"/>
    <w:rsid w:val="00C563DC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清单表 4 - 着色 21"/>
    <w:basedOn w:val="a3"/>
    <w:uiPriority w:val="49"/>
    <w:rsid w:val="00C563DC"/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清单表 4 - 着色 31"/>
    <w:basedOn w:val="a3"/>
    <w:uiPriority w:val="49"/>
    <w:rsid w:val="00C563DC"/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清单表 4 - 着色 41"/>
    <w:basedOn w:val="a3"/>
    <w:uiPriority w:val="49"/>
    <w:qFormat/>
    <w:rsid w:val="00C563DC"/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清单表 4 - 着色 51"/>
    <w:basedOn w:val="a3"/>
    <w:uiPriority w:val="49"/>
    <w:rsid w:val="00C563DC"/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清单表 4 - 着色 61"/>
    <w:basedOn w:val="a3"/>
    <w:uiPriority w:val="49"/>
    <w:rsid w:val="00C563DC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清单表 5 深色1"/>
    <w:basedOn w:val="a3"/>
    <w:uiPriority w:val="50"/>
    <w:rsid w:val="00C563DC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a3"/>
    <w:uiPriority w:val="50"/>
    <w:rsid w:val="00C563DC"/>
    <w:rPr>
      <w:color w:val="FFFFFF" w:themeColor="background1"/>
    </w:rPr>
    <w:tblPr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a3"/>
    <w:uiPriority w:val="50"/>
    <w:rsid w:val="00C563DC"/>
    <w:rPr>
      <w:color w:val="FFFFFF" w:themeColor="background1"/>
    </w:rPr>
    <w:tblPr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a3"/>
    <w:uiPriority w:val="50"/>
    <w:rsid w:val="00C563DC"/>
    <w:rPr>
      <w:color w:val="FFFFFF" w:themeColor="background1"/>
    </w:rPr>
    <w:tblPr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a3"/>
    <w:uiPriority w:val="50"/>
    <w:rsid w:val="00C563DC"/>
    <w:rPr>
      <w:color w:val="FFFFFF" w:themeColor="background1"/>
    </w:rPr>
    <w:tblPr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a3"/>
    <w:uiPriority w:val="50"/>
    <w:rsid w:val="00C563DC"/>
    <w:rPr>
      <w:color w:val="FFFFFF" w:themeColor="background1"/>
    </w:rPr>
    <w:tblPr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a3"/>
    <w:uiPriority w:val="50"/>
    <w:rsid w:val="00C563DC"/>
    <w:rPr>
      <w:color w:val="FFFFFF" w:themeColor="background1"/>
    </w:rPr>
    <w:tblPr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1">
    <w:name w:val="清单表 6 彩色1"/>
    <w:basedOn w:val="a3"/>
    <w:uiPriority w:val="51"/>
    <w:rsid w:val="00C563DC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a3"/>
    <w:uiPriority w:val="51"/>
    <w:rsid w:val="00C563DC"/>
    <w:rPr>
      <w:color w:val="365F91" w:themeColor="accent1" w:themeShade="BF"/>
    </w:r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清单表 6 彩色 - 着色 21"/>
    <w:basedOn w:val="a3"/>
    <w:uiPriority w:val="51"/>
    <w:rsid w:val="00C563DC"/>
    <w:rPr>
      <w:color w:val="943634" w:themeColor="accent2" w:themeShade="BF"/>
    </w:rPr>
    <w:tblPr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清单表 6 彩色 - 着色 31"/>
    <w:basedOn w:val="a3"/>
    <w:uiPriority w:val="51"/>
    <w:rsid w:val="00C563DC"/>
    <w:rPr>
      <w:color w:val="76923C" w:themeColor="accent3" w:themeShade="BF"/>
    </w:rPr>
    <w:tblPr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清单表 6 彩色 - 着色 41"/>
    <w:basedOn w:val="a3"/>
    <w:uiPriority w:val="51"/>
    <w:rsid w:val="00C563DC"/>
    <w:rPr>
      <w:color w:val="5F497A" w:themeColor="accent4" w:themeShade="BF"/>
    </w:rPr>
    <w:tblPr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清单表 6 彩色 - 着色 51"/>
    <w:basedOn w:val="a3"/>
    <w:uiPriority w:val="51"/>
    <w:rsid w:val="00C563DC"/>
    <w:rPr>
      <w:color w:val="31849B" w:themeColor="accent5" w:themeShade="BF"/>
    </w:rPr>
    <w:tblPr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清单表 6 彩色 - 着色 61"/>
    <w:basedOn w:val="a3"/>
    <w:uiPriority w:val="51"/>
    <w:rsid w:val="00C563DC"/>
    <w:rPr>
      <w:color w:val="E36C0A" w:themeColor="accent6" w:themeShade="BF"/>
    </w:rPr>
    <w:tblPr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1">
    <w:name w:val="清单表 7 彩色1"/>
    <w:basedOn w:val="a3"/>
    <w:uiPriority w:val="52"/>
    <w:rsid w:val="00C563D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a3"/>
    <w:uiPriority w:val="52"/>
    <w:qFormat/>
    <w:rsid w:val="00C563DC"/>
    <w:rPr>
      <w:color w:val="365F91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a3"/>
    <w:uiPriority w:val="52"/>
    <w:rsid w:val="00C563DC"/>
    <w:rPr>
      <w:color w:val="943634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a3"/>
    <w:uiPriority w:val="52"/>
    <w:rsid w:val="00C563DC"/>
    <w:rPr>
      <w:color w:val="76923C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a3"/>
    <w:uiPriority w:val="52"/>
    <w:rsid w:val="00C563DC"/>
    <w:rPr>
      <w:color w:val="5F497A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a3"/>
    <w:uiPriority w:val="52"/>
    <w:rsid w:val="00C563DC"/>
    <w:rPr>
      <w:color w:val="31849B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a3"/>
    <w:uiPriority w:val="52"/>
    <w:rsid w:val="00C563DC"/>
    <w:rPr>
      <w:color w:val="E36C0A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">
    <w:name w:val="宏文本 Char"/>
    <w:basedOn w:val="a2"/>
    <w:link w:val="a5"/>
    <w:semiHidden/>
    <w:rsid w:val="00C563DC"/>
    <w:rPr>
      <w:rFonts w:ascii="Microsoft YaHei UI" w:eastAsia="Microsoft YaHei UI" w:hAnsi="Microsoft YaHei UI"/>
    </w:rPr>
  </w:style>
  <w:style w:type="character" w:customStyle="1" w:styleId="Mention">
    <w:name w:val="Mention"/>
    <w:basedOn w:val="a2"/>
    <w:uiPriority w:val="99"/>
    <w:semiHidden/>
    <w:unhideWhenUsed/>
    <w:rsid w:val="00C563DC"/>
    <w:rPr>
      <w:rFonts w:ascii="Microsoft YaHei UI" w:eastAsia="Microsoft YaHei UI" w:hAnsi="Microsoft YaHei UI"/>
      <w:color w:val="2B579A"/>
      <w:shd w:val="clear" w:color="auto" w:fill="E1DFDD"/>
    </w:rPr>
  </w:style>
  <w:style w:type="character" w:customStyle="1" w:styleId="Charf1">
    <w:name w:val="信息标题 Char"/>
    <w:basedOn w:val="a2"/>
    <w:link w:val="aff2"/>
    <w:semiHidden/>
    <w:rsid w:val="00C563DC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C563DC"/>
    <w:pPr>
      <w:tabs>
        <w:tab w:val="left" w:pos="2448"/>
      </w:tabs>
    </w:pPr>
    <w:rPr>
      <w:rFonts w:ascii="Microsoft YaHei UI" w:eastAsia="Microsoft YaHei UI" w:hAnsi="Microsoft YaHei UI"/>
      <w:sz w:val="24"/>
      <w:szCs w:val="24"/>
    </w:rPr>
  </w:style>
  <w:style w:type="character" w:customStyle="1" w:styleId="Char0">
    <w:name w:val="注释标题 Char"/>
    <w:basedOn w:val="a2"/>
    <w:link w:val="a7"/>
    <w:semiHidden/>
    <w:rsid w:val="00C563DC"/>
    <w:rPr>
      <w:rFonts w:ascii="Microsoft YaHei UI" w:eastAsia="Microsoft YaHei UI" w:hAnsi="Microsoft YaHei UI"/>
      <w:sz w:val="24"/>
      <w:szCs w:val="24"/>
    </w:rPr>
  </w:style>
  <w:style w:type="table" w:customStyle="1" w:styleId="112">
    <w:name w:val="无格式表格 11"/>
    <w:basedOn w:val="a3"/>
    <w:uiPriority w:val="41"/>
    <w:rsid w:val="00C563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3"/>
    <w:uiPriority w:val="42"/>
    <w:rsid w:val="00C563DC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3"/>
    <w:uiPriority w:val="43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3"/>
    <w:uiPriority w:val="44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3"/>
    <w:uiPriority w:val="45"/>
    <w:rsid w:val="00C563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8">
    <w:name w:val="纯文本 Char"/>
    <w:basedOn w:val="a2"/>
    <w:link w:val="af5"/>
    <w:semiHidden/>
    <w:rsid w:val="00C563DC"/>
    <w:rPr>
      <w:rFonts w:ascii="Microsoft YaHei UI" w:eastAsia="Microsoft YaHei UI" w:hAnsi="Microsoft YaHei UI"/>
      <w:sz w:val="21"/>
      <w:szCs w:val="21"/>
    </w:rPr>
  </w:style>
  <w:style w:type="paragraph" w:styleId="affff2">
    <w:name w:val="Quote"/>
    <w:basedOn w:val="a1"/>
    <w:next w:val="a1"/>
    <w:link w:val="Charf6"/>
    <w:uiPriority w:val="29"/>
    <w:semiHidden/>
    <w:unhideWhenUsed/>
    <w:qFormat/>
    <w:rsid w:val="00C563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6">
    <w:name w:val="引用 Char"/>
    <w:basedOn w:val="a2"/>
    <w:link w:val="affff2"/>
    <w:uiPriority w:val="29"/>
    <w:semiHidden/>
    <w:rsid w:val="00C563DC"/>
    <w:rPr>
      <w:rFonts w:ascii="Microsoft YaHei UI" w:eastAsia="Microsoft YaHei UI" w:hAnsi="Microsoft YaHei UI"/>
      <w:i/>
      <w:iCs/>
      <w:color w:val="404040" w:themeColor="text1" w:themeTint="BF"/>
      <w:sz w:val="24"/>
      <w:szCs w:val="24"/>
    </w:rPr>
  </w:style>
  <w:style w:type="character" w:customStyle="1" w:styleId="Char4">
    <w:name w:val="称呼 Char"/>
    <w:basedOn w:val="a2"/>
    <w:link w:val="af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Chare">
    <w:name w:val="签名 Char"/>
    <w:basedOn w:val="a2"/>
    <w:link w:val="afc"/>
    <w:semiHidden/>
    <w:rsid w:val="00C563DC"/>
    <w:rPr>
      <w:rFonts w:ascii="Microsoft YaHei UI" w:eastAsia="Microsoft YaHei UI" w:hAnsi="Microsoft YaHei UI"/>
      <w:sz w:val="24"/>
      <w:szCs w:val="24"/>
    </w:rPr>
  </w:style>
  <w:style w:type="character" w:customStyle="1" w:styleId="SmartHyperlink">
    <w:name w:val="Smart Hyperlink"/>
    <w:basedOn w:val="a2"/>
    <w:uiPriority w:val="99"/>
    <w:semiHidden/>
    <w:unhideWhenUsed/>
    <w:rsid w:val="00C563DC"/>
    <w:rPr>
      <w:rFonts w:ascii="Microsoft YaHei UI" w:eastAsia="Microsoft YaHei UI" w:hAnsi="Microsoft YaHei UI"/>
      <w:u w:val="dotted"/>
    </w:rPr>
  </w:style>
  <w:style w:type="character" w:customStyle="1" w:styleId="Charf">
    <w:name w:val="副标题 Char"/>
    <w:basedOn w:val="a2"/>
    <w:link w:val="afe"/>
    <w:semiHidden/>
    <w:rsid w:val="00C563DC"/>
    <w:rPr>
      <w:rFonts w:ascii="Microsoft YaHei UI" w:eastAsia="Microsoft YaHei UI" w:hAnsi="Microsoft YaHei UI" w:cstheme="minorBidi"/>
      <w:color w:val="595959" w:themeColor="text1" w:themeTint="A6"/>
      <w:spacing w:val="15"/>
      <w:sz w:val="22"/>
      <w:szCs w:val="22"/>
    </w:rPr>
  </w:style>
  <w:style w:type="character" w:customStyle="1" w:styleId="1f2">
    <w:name w:val="不明显强调1"/>
    <w:basedOn w:val="a2"/>
    <w:uiPriority w:val="19"/>
    <w:semiHidden/>
    <w:unhideWhenUsed/>
    <w:qFormat/>
    <w:rsid w:val="00C563DC"/>
    <w:rPr>
      <w:rFonts w:ascii="Microsoft YaHei UI" w:eastAsia="Microsoft YaHei UI" w:hAnsi="Microsoft YaHei UI"/>
      <w:i/>
      <w:iCs/>
      <w:color w:val="404040" w:themeColor="text1" w:themeTint="BF"/>
    </w:rPr>
  </w:style>
  <w:style w:type="character" w:customStyle="1" w:styleId="1f3">
    <w:name w:val="不明显参考1"/>
    <w:basedOn w:val="a2"/>
    <w:uiPriority w:val="31"/>
    <w:semiHidden/>
    <w:unhideWhenUsed/>
    <w:qFormat/>
    <w:rsid w:val="00C563DC"/>
    <w:rPr>
      <w:rFonts w:ascii="Microsoft YaHei UI" w:eastAsia="Microsoft YaHei UI" w:hAnsi="Microsoft YaHei UI"/>
      <w:smallCaps/>
      <w:color w:val="595959" w:themeColor="text1" w:themeTint="A6"/>
    </w:rPr>
  </w:style>
  <w:style w:type="table" w:customStyle="1" w:styleId="1f4">
    <w:name w:val="网格型浅色1"/>
    <w:basedOn w:val="a3"/>
    <w:uiPriority w:val="40"/>
    <w:rsid w:val="00C563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f2">
    <w:name w:val="标题 Char"/>
    <w:basedOn w:val="a2"/>
    <w:link w:val="aff4"/>
    <w:semiHidden/>
    <w:rsid w:val="00C563DC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C563DC"/>
    <w:pPr>
      <w:keepNext/>
      <w:keepLines/>
      <w:spacing w:before="240" w:after="0"/>
      <w:contextualSpacing w:val="0"/>
      <w:jc w:val="left"/>
      <w:outlineLvl w:val="9"/>
    </w:pPr>
    <w:rPr>
      <w:rFonts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2"/>
    <w:uiPriority w:val="99"/>
    <w:semiHidden/>
    <w:unhideWhenUsed/>
    <w:rsid w:val="00C563DC"/>
    <w:rPr>
      <w:rFonts w:ascii="Microsoft YaHei UI" w:eastAsia="Microsoft YaHei UI" w:hAnsi="Microsoft YaHei UI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lij\AppData\Roaming\Microsoft\Templates\&#32452;&#32455;&#20250;&#35758;&#32426;&#35201;&#65288;&#38271;&#34920;&#21333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组织会议纪要（长表单）</Template>
  <TotalTime>81</TotalTime>
  <Pages>2</Pages>
  <Words>594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关于在芦庵公路、明德路路口增设      交通信号灯或其他交通安全标志的的建议</dc:subject>
  <dc:creator>杜立军</dc:creator>
  <cp:keywords>2022年1月10日</cp:keywords>
  <cp:lastModifiedBy>user</cp:lastModifiedBy>
  <cp:revision>7</cp:revision>
  <cp:lastPrinted>2012-01-04T23:03:00Z</cp:lastPrinted>
  <dcterms:created xsi:type="dcterms:W3CDTF">2022-01-10T07:37:00Z</dcterms:created>
  <dcterms:modified xsi:type="dcterms:W3CDTF">2022-01-24T02:55:00Z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2052-11.8.2.9015</vt:lpwstr>
  </property>
  <property fmtid="{D5CDD505-2E9C-101B-9397-08002B2CF9AE}" pid="11" name="ICV">
    <vt:lpwstr>F01218DDEFA24648ADA26924488AB7FD</vt:lpwstr>
  </property>
</Properties>
</file>